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6c5b" w14:textId="95b6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7С-31/5 "О бюджете Вознесенского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8 сентября 2023 года № 8С-8/8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Вознесенского сельского округа на 2023-2025 годы" от 26 декабря 2022 года № 7С-31/5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Вознесенского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28858,3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23219,0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