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0b96" w14:textId="ad60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Астраханского сельского 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22 декабря 2023 года № 8С-15-2.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Астраханского сельского округа на 2024 – 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102367,7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100666,0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1701,7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103369,1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1001,4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Астраханского районного маслихата Акмолинской области от 02.12.2024 </w:t>
      </w:r>
      <w:r>
        <w:rPr>
          <w:rFonts w:ascii="Times New Roman"/>
          <w:b w:val="false"/>
          <w:i w:val="false"/>
          <w:color w:val="000000"/>
          <w:sz w:val="28"/>
        </w:rPr>
        <w:t>№ 8С-30-2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бюджета Астраханского сельского округа на 2024 год предусмотрены бюджетные субвенции, передаваемые из районного бюджета в бюджет сельского округа в сумме 1607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объеме бюджета Астраханского сельского округа на 2024 год предусмотрены целевые текущие трансферты из республиканского бюджета в общей сумме 80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программ, не подлежащих секвестру в процессе исполнения бюджета Астраханского сельского округа на 2024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на 2024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Астраханского районного маслихата Акмолинской области от 02.12.2024 </w:t>
      </w:r>
      <w:r>
        <w:rPr>
          <w:rFonts w:ascii="Times New Roman"/>
          <w:b w:val="false"/>
          <w:i w:val="false"/>
          <w:color w:val="ff0000"/>
          <w:sz w:val="28"/>
        </w:rPr>
        <w:t>№ 8С-30-2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8С-15-2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8С-15-2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на 2026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8С-15-2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Астраханского сельского округа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