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04b4" w14:textId="a740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Бейса Хазирета Мариновского сельского округа Атбасарского района, Акмолинской области по бруцеллезу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2 августа 2023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18 июля 2023 года № 01-28-331, аким Мариновского сельского округа Атбасарского района,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Бейса Хазирета Мариновского сельского округа Атбасарского района, Акмолинской области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