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ef30" w14:textId="324e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1 427,4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2024 год объем бюджетной субвенции, передаваемой из районного бюджета в бюджет Сергеевского сельского округа в сумме 15 813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Сергеевского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