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9a4" w14:textId="c26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37 221,5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2024 год объем бюджетной субвенции, передаваемой из районного бюджета в бюджет села Новосельское в сумме 15 980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села Новосельское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здании ГУ "Аппарата акима села Новосельское Атбасарского района" (библиотека)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