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36a9" w14:textId="6283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26/20 "О бюджете Сергеевского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округа на 2023-2025 годы" от 23 декабря 2022 года № 7С 26/20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Сергеевского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134 738,0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137 173,6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2 435,6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2 435,6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2 435,6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137 173,6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Аблайхана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Есенберлина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