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4525" w14:textId="d494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2022 года № 7С 26/17 "О бюджете села Новосельское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ноября 2023 года № 8С 9/11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села Новосельское на 2023-2025 годы" от 23 декабря 2022 года № 7С 26/17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Новосельское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45 882,8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3 090,8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32 649,0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48 359,9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-2 477,1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2 477,1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2 477,1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48 359,9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помещения в здании акимата села Новосельское (сервисный акимат)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