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ef1d" w14:textId="e78e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26/22 "О бюджете Ярославского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Ярославского сельского округа на 2023-2025 годы" от 23 декабря 2022 года № 7С 26/22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Ярославского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6 746,5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8С 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