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8cc3" w14:textId="5e98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Бастау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2023 года № 8С 10/5.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Бастау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8С 22/10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сельского округа Бастау на 2024 год объем бюджетной субвенции, передаваемой из районного бюджета в бюджет сельского округа Бастау в сумме 21 718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сельского округа Бастау на 2024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