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8813" w14:textId="9348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Атбасар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581 355,4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644 136,5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-62 781,1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62 781,1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62 781,1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 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Атбасар на 2024 год объем бюджетных изъятий из бюджета города Атбасар в районный бюджет в сумме 139 217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 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 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