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140" w14:textId="4c85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26/15 "О бюджете Макеевского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2023-2025 годы" от 23 декабря 2022 года № 7С 26/15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25 541,6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-12 897,6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-32 813,6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32 813,6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32 813,6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светодиодных светильников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твердых бытовых отходов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