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83da" w14:textId="7488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26/14 "О бюджете села Борисовка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2023 года № 8С 9/8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села Борисовка на 2023-2025 годы" от 23 декабря 2022 года № 7С 26/14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Борисовка на 2023-2025 годы согласно приложениям 1,2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119 263,0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7 113,6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–112 094,0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-2 015,0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2 015,0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2 015,0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121 278,0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Борисовка по улице Достык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Борисовка по проулку № 2 (от начала проулка до нефтебазы)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