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48b" w14:textId="f6e8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183404),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Атбасарского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