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df41b" w14:textId="aadf4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Аршалынского районного маслихата от 27 декабря 2022 года № 36/2 "О бюджетах поселка, сельских округов Аршалынского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Аршалынского районного маслихата Акмолинской области от 25 декабря 2023 года № 11/2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Аршалынский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Аршалынского районного маслихата "О бюджетах поселка, сельских округов Аршалынского района на 2023-2025 годы" от 27 декабря 2022 года № 36/2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сельского округа Жибек жолы на 2023-2025 годы, согласно приложениям 7, 8, 9 соответственно, в том числе на 2023 год в следующих объҰмах: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655 991,3 тысячи тенге 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65 568,0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570 423,3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688 992,6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-33 001,3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33 001,3 тысяч тенге.".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А.Балташев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36/2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Жибек жолы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655 991,3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570 423,3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570 423,3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570 423,3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688 992,6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Оказание социальной помощи нуждающимся гражданам на дому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208 066,7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207 691,7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207 691,7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416 258,0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416 258,0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416 258,0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362 988,0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-33 001,3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33 001,3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