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b501" w14:textId="7ebb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Аршалынского районного маслихата от 24 апреля 2023 года № 2/3 "Об утверждении Методики оценки деятельности административных государственных служащих корпуса "Б" государственного учреждения "Аршалынский районный маслихат""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18 июля 2023 года № 4/5. Утратило силу - решением Аршалынского районного маслихата Акмолинской области от 17 июня 2025 года № 37/3.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Аршалынского районного маслихата Акмолинской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37/3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"Аршалынский районный маслихат"" от 24 апреля 2023 года № 2/3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"Аршалынский районный маслихат", утвержденной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оцениваемый период – период оценки результатов работы государственного служащего;";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Оценка деятельности административных государственных служащих корпуса "Б" (далее – оценка) районного маслихата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государственного учреждения "Аршалынский районный маслихат" действуют до 31 августа 2023 года.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