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73a2" w14:textId="364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Аршалынскому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июля 2023 года № 4/4.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№ 24382),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Аршалынскому району,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Аршалынскому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Аршалынского районного маслихата Акмолинской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