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9bef" w14:textId="9ff9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Аршалынскому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июля 2023 года № 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Аршалынскому району на 2023-2024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Аршалынскому району на 2023-2024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Аршалынскому району на 2023-2024 годы (далее-План)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Аршалынского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приложениям 4-15;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округе, согласно приложению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единице, согласно приложению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учҰтом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владельцев,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Аршалынского района 584 786 гектар, в том числе пашни – 230 432 гектар, земли запаса и специального земельного фонда – 11 544 гектар, залежи – 1 367 гектар, сенокосы – 4 169 гектар, пастбищные земли – 285 610 гектар, земли сельских населҰнных пунктов – 58 815 гектар, прочие земли – 63 208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521 610 гектар сельскохозяйственных угодий, в том числе пашни 230 432 гектар, залежи – 1 367 гектар, сенокосы – 4 169 гектар, пастбищ – 285 610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земли (земли промышленности, особо охраняемые, лесной и водный фонд, также земли городов)- 63 208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 находится в пределах сухостепной зоны. По природным условиям почвенный покров территории представлен тҰмно-каштановыми почвами. Климат континентальный. 3има холодная, продолжительная; средняя температура января - 17 C; лето умеренно-жаркое, средняя температура июля 20 C. Среднегодовое количество атмосферных осадков 300 - 350 мм. По территории района протекает река Ишим с притоками Кызылмола, Оленты. Множество озҰр, самые крупные: Улькен и Киши Сарыоба, Балыктыколь, Танаколь, Байдалы, Шалкар, Кызылколь и другие. Из растительности преобладает: степной ковыль, ковыль-волосатик, типчак, овсец, полынь и другие растения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30 апреля 2023 года в Аршалынском районе насчитывается общее поголовье крупного рогатого скота 18 708 голов, из них маточное поголовье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7 053 голов, мелкого рогатого скота 29 903 голов, лошадей 9 115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по Аршалынскому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- 8,0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– 6,0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10,0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Водопойные пункты размещаются с учетом видов и групп выпасного поголовья животных, сезонности их использования, рельефа местности. При размещении водных источников необходимо учитывать удобные подходы к водопою и соблюдать санитарно-профилактические правила. В этих целях нельза допускать размещение водных источников на затапливаемых и загрязненных участках. Лучше всего, если животные имеют свободный доступ к воде. Лучшими источниками пастбищного водоснабжения являются реки, озера и пруды с проточной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РасчҰт постребности в воде по видам скота и сезонам года производится по нормам водопотребления, установленным для определенной породы животных. Средносуточная норма потребления воды по видам сельскохозяйственных животных, согласно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(зарегистрировано в Реестре государственной регистрации нормативных правовых актов № 15090):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и лошадей – 45-60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в возрасте 1-2 лет – 25-35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младше 1 года – 10-15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-3-5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ягнят – 1-2 литра.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расстояние от пастбища до водопоя для коров - 1,5 километра, для телят 1 километр, для молодняка КРС -2,5 километра, для овец и коз - 3 километра, для лошадей до 4,6 километра.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земли Аршалынского района полностью обеспечены водой. Имеются родники, реки, пруды и другие.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поселка Аршалы Аршалынского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КРС-489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МРС-1529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лошади-152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лошади-0 голов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поселка Аршалы Аршалынского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поселка Аршалы Аршалынского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Акбулакского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Акбулакского сельского округа Аршалынского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23 024,3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КРС-415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МРС-663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КРС-958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МРС-1701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лошади-346 голов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Акбулакского сельского округа Аршалынского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Акбулакского сельского округа Аршалынского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"Актасты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"Акбулак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"Сартай-Агро"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"Адиль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"Балашов В.А."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"Дмитриева Л.Н."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"Оксана"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"Корнельзина О.В."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"Степанов Г.А."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"Оспанов Р.С."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"Сураев Ю.В."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"Саламатов Н.А."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"Довгуля В.С."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"Саталик"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"Талгат"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Каркунов Игорь Владимирович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Дмитриева Лариса Ивановна (предоставлен в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сельского округа Жибек жолы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сельского округа Жибек жолы Аршалынского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КРС-418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МРС-987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лошади-573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КРС-499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лошади-273 голов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сельского округа Жибек жолы Аршалынского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 Марат Адилханович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"Акбулак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"Сартай-Агро"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"Адиль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"Балашов В.А."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"Дмитриева Л.Н."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"Оксана"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"Корнельзина О.В."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"Степанов Г.А."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"Оспанов Р.С."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"Сураев Ю.В."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"Саламатов Н.А."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"Довгуля В.С."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"Саталик"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"Талгат"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Анарского сельского района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Анарского сельского района Аршалынского района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КРС-432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МРС-682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лошади-195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КРС-349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МРС-135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лошади-79 голов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Анарского сельского района Аршалынского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Анарского сельского района Аршалынского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"Renaissance company"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"Старт 2017"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"Колос"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"Колос-2"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Берсуатского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Берсуатского сельского округа Аршалынского района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37659,5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КРС-598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МРС-1259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лошади-207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КРС-356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МРС-3807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лошади-861 голов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Берсуатского сельского округа Аршалынского района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Берсуатского сельского округа Аршалынского района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"Arlen LTD"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"Bersyat Agro Pro"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"ТНС-Агро"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"Кобыланды"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"Кулатаев О.Г."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"Оспанов Р.С."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Кусельбаев Берик Жадыгерович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Герцог Вера Александровна(предоставлен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"ТНС-Агро" (предоставлен в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сельского округа Елтоқ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сельского округа Елтоқ Аршалынского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19268,05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КРС-568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МРС-1690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лошади-399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КРС-719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МРС-4914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лошади-581 головы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сельского округа Елтоқ Аршалынского района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сельского округа Елтоқ Аршалынского района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 Азат"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"Койгельды Астык"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"Каракат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"Волгодоновское"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"Айтпай"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"Валентина"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"Анастасия"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"Юлия"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"Талисман"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"Мустапа Куляй"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"Штееер Р.Б."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"Магнат"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"Қыпшақ"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 су"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"Мал бордақылау алаңы "Қойгелді"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Кусельбаев Кайрат Дюсембекович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Ивченко Сергей Владимирович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 Валентин Иванович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Загаровская Галина Николаевна (предоставлен в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Арнасайского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Арнасайского сельского округа Аршалынского района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КРС-152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МРС-424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лошади-153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КРС-288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МРС-317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лошади-181 головы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Арнасайского сельского округа Аршалынского района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Арнасайского сельского округа Аршалынского района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 Агро 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"Аршалы - агро өнімдері"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 Амангельды Мухамедгалиевич (предоставлен в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Ижевского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Ижевского сельского округа Аршалынского района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КРС-179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МРС-334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лошади-82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КРС-1127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лошади-705 головы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Ижевского сельского округа Аршалынского района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Ижевского сельского округа Аршалынского района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"Адал-Ниет"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"Ижевский"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Константиновского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Константиновского сельского округа Аршалынского района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КРС-1509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МРС-1229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лошади-274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КРС-602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МРС-1860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лошади-492 голов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Константиновского сельского округа Аршалынского района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Константиновского сельского округа Аршалынского района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"белоярка -2019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"Енбек-1" (маленькую часть 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"tabys 2018"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"Колос- В.Р."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 хозяйство Аршалы"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Шедербеков Кайрат Айтмагамбетович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Шидербекова Рысбала Далелхановна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Шедербеков Мейрам Айтмагамбетович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"Семья Кунц"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Александр Александр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Гаургашвили Зелимхан Азиевич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Сетербаева Саулехан Кусаиновна (предоставлен в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Михайловского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Михайловского сельского округа Аршалынского района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КРС-1310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МРС-1402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лошади-458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КРС-718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МРС-327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лошади-102 голов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Михайловского сельского округа Аршалынского района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Михайловского сельского округа Аршалынского района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 хозяйство Аршалы" (предоставлен в округ 1068 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"Михайловка"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"Ольгинское"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"Николаевское"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 Строй Класс" (предоставлен в округ 1046 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"УАК"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Булаксайского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Булаксайского сельского округа Аршалынского района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КРС-1066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МРС-2335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лошади-482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КРС-611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МРС-224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лошади-186 голов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Булаксайского сельского округа Аршалынского района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Булаксайского сельского округа Аршалынского района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 ГРУПП ЛТД"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"Булаксай"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"Қаппаз-мырқы"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"Аргымак"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Кабдрахманова Умитжан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Леонид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Агубаев Жанат Олжабаевич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Агубаев Марат Вохитович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Агубаева Нагима Ескеровна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Жаннур Жолдыбаевна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Агубаев Амангельды Кабдешович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Агубаев Даулен Кабдешович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сельского округа Турген Аршалынского района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сельского округа Турген Аршалынского района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КРС-858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МРС-991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лошади-127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КРС-647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МРС-218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лошади-237 голов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скота сельского округа Турген Аршалынского района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сельского округа Турген Аршалынского района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Поиск"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"Акнур -2023"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"Сункар"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"Родник"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"КАПАС КАНИПА"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"Смаилов"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"Серик"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"Норд-Диалог" (предоставлен в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Койчибаев Нурлан Аманбекович (предоставлен в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(карта) расположения пастбищ на территории Сарабинского сельского округа Аршалынского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земельных участков и поголовья животных собственников и землепользователей Сарабинского сельского округа Аршалынского района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землепользователей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КРС-919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МРС-1674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лошади-555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КРС-595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МРС-438 головы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лошади-34 голов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сервитутах для прогона Сарабинского сельского округа Аршалынского района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сервитутов для прогона скота не требуется, так как скотопрогоны проходят в границах населенного пункта и землях запаса района, не затрагивая территорию сельхозтоваропроизводителей района.</w:t>
      </w:r>
    </w:p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Сарабинского сельского округа Аршалынского района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"Достык Нан-2017"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"Дарья-2017"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"Алмажай" (предоставлен в округ 500 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"Жануя 2019"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"Сары-оба Астык"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Шедербекова Гульнара Айтмагамбетовна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Кабдрахманова Умитжан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"Амекс" (предоставлен в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Осениий сезон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отды-хающий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Елтоқ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2024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