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4bd269" w14:textId="44bd26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Аршалынского районного маслихата от 26 декабря 2022 года № 35/2 "О районном бюджете на 2023-2025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Аршалынского районного маслихата Акмолинской области от 24 апреля 2023 года № 2/2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Аршалынский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Аршалынского районного маслихата "О районном бюджете на 2023-2025 годы" от 26 декабря 2022 года № 35/2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районный бюджет на 2023-2025 годы, согласно приложениям 1, 2, 3 соответственно, в том числе на 2023 год в следующих объҰмах: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13 436 892,5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3 697 799,0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11 516,0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26 000,0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9 701 577,5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13 532 171,9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69 230,0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155 250,0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86 020,0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- 164 509,4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164 509,4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2023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А.Балташев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Аршалынского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24 апреля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года № 2/2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Аршалынского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26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 35/2</w:t>
            </w:r>
          </w:p>
        </w:tc>
      </w:tr>
    </w:tbl>
    <w:bookmarkStart w:name="z7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2023 год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13 436 892,5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3 697 799,0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1 693 133,0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1 639 933,0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891 370,0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891 370,0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1 038 568,0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1 021 968,0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Единый земельный налог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67 228,0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38 896,0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17 132,0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11 516,0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9 701 577,5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нижестоящих органов государственного управления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9 701 551,0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9 701 551,0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13 532 171,9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1 575 264,0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274 636,8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48 498,8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48 498,8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226 138,0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177 591,2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28 786,0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19 760,8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8 279,8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8 279,8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1 279,8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имущества в коммунальную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1 292 347,4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1 242 522,9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37 364,2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1 205 158,7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49 824,5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49 824,5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109 946,0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24 063,0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24 063,0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24 063,0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85 883,0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85 883,0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60 883,0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404 295,0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35 860,0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35 860,0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35 860,0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311 377,0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311 377,0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138 311,0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39 278,0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46 072,0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лица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29 015,0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54 082,0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57 058,0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57 058,0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46 511,0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5 827,0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6 040 420,7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4 919 150,8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4 919 150,8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47 745,5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4 871 405,3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1 088 251,7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476 227,7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190 868,4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195 542,3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сетей газификации, находящихся в коммунальной собственности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89 817,0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612 024,0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612 024,0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33 018,2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33 018,2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33 018,2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1 127 492,4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435 824,7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235 824,7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235 824,7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474 965,5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24 099,5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19 089,5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450 866,0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450 866,0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127 753,8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106 753,8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94 830,0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11 963,0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88 948,4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67 037,3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54 185,3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12 852,0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21 911,0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развития языков,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21 911,0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2 351 594,0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топливно-энергетического комплекса и недропользования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2 351 594,0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2 351 594,0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газотранспортной системы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2 351 594,0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95 526,0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95 526,0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39 750,0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39 750,0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хозяйства, земельных отношений и предпринимательства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55 776,0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сельского хозяйства, земельных отношений и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45 776,0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39 916,7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39 916,7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39 916,7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39 916,7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692 728,0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692 728,0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692 728,0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22 728,0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243 790,0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243 790,0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43 789,0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43 789,0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200 001,0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200 001,0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5 209,0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5 209,0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5 209,0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5 209,0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845 602,5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845 602,5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845 602,5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311 335,0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534 241,0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69 230,0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155 250,0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155 250,0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155 250,0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155 250,0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155 250,0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86 020,0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86 020,0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86 020,0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86 020,0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-164 509,4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164 509,4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Поступление займов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155 250,0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155 250,0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155 250,0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155 250,0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132 966,2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132 966,2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132 966,2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132 966,2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132 966,2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Используемые остатки бюджетных средств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142 225,6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Аршалынского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24 апреля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года № 2/2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Аршалынского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26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 35/2</w:t>
            </w:r>
          </w:p>
        </w:tc>
      </w:tr>
    </w:tbl>
    <w:bookmarkStart w:name="z9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из районного бюджета бюджетам поселка и сельских округов на 2023 год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1 229 334,5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1 229 334,5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1 001 606,0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Распределение сумм целевых текущих трансфертов районным (городов областного значения) бюджетам на реализацию мероприятий по социальной и инженерной инфраструктуре в сельских населенных пунктах в рамках проекта "Ауыл-Ел бесігі" в том числе: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100 000,0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 ремонт с асфальтобетонным покрытием внутрипоселковых дорог в селе Турген Аршалынского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 ремонт с асфальтобетонным покрытием внутрипоселковых дорог села Донецкое Аршалынского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Распределение сумм целевых текущих трансфертов районным (городов областного значения) бюджетам на развитие жилищно-коммунального хозяйства в том числе: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86 356,0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Устройство детской игровой площадки в поселке Аршалы Аршалынского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25 918,0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Устройство контейнерных площадок с установкой контейнеров в поселке Аршалы Аршалынского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10 438,0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Текущий ремонт уличного освещения в селе Ижевское Аршалынского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Распределение сумм целевых текущих трансфертов из областного бюджета районным (города областного значения) бюджетам на разработку проектно-сметной документации и ремонт автомобильных дорог 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710 000,0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ремонт внутрипоселковых дорог улиц села Арнасай Аршалынского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150 000,0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Капитальный ремонт автомобильной дороги в селе Сары-Оба Аршалынского района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144 183,0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 ремонт внутрипоселковых дорог сельского округа Анар улица Казахстан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63 763,0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 ремонт с асфальтобетонным покрытием внутрипоселковых дорог в поселке Аршалы Аршалынского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252 054,0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 ремонт внутрипоселковых дорог села Берсуат Аршалынского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100 000,0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укрепление материально-технической базы государственных органов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100 000,0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Распределение сумм целевых текущих трансфертов за счет средств районного бюджета 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232 978,5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4 415,0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фонд оплаты труда социальных работников Волгодоновского сельского округа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фонд оплаты труда социальных работников Михайловского сельского округа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2 615,0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208 802,7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Изготовление и монтаж металических букв с фронтальной подвеской прожекторами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5 250,0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Текущий ремонт с асфальтобетонным покрытием внутрипоселковых дорог по улице Митченко в поселкеАршалы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140 573,1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Текущий ремонт дороги с асфальтобетонным покрытием по улице Заводская поселка Аршалы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15 440,0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Текущий (ямочный) ремонт дорог в поселке Аршалы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5 580,2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аренду электроопор и работы по установке светильников уличного освещения в селе Волгодоновка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8 436,0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Текущий ремонт водопроводных колодцев в поселке Аршалы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4 419,8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установка детской игровой площадки с ограждением в селе Акбулак Аршалынского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Текущий ремонт водонапорной башни в селе Донецкое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глубинных насосов для сельского округа Турген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2 103,6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санитарии сельского округа Жибек жолы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Текущий ремонт стадиона села Волгодоновка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19 760,8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служебного автотранспорта для аппарата акима Волгодоновского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7 800,0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выплату бонусов для аппарата акима Волгодоновского сельского округа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722,2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выплату бонусов для аппрата акима Михайловского сельского округа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1 219,0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оплату аренды помещения здания акимата сельского округа Жибек жолы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8 544,6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оплату курсов повышения квалификации для аппарата акима сельского округа Арнасай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412,4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оплату командировочных расходов для аппарата акима сельского округа Арнасай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1 062,6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