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0b075" w14:textId="f80b0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Азат Аккольского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25 декабря 2023 года № С 13-9.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Азат Аккольского района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35 026,2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7 970,3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213,6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26 842,3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35 026,3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Аккольского районного маслихата Акмолинской области от 25.11.2024 </w:t>
      </w:r>
      <w:r>
        <w:rPr>
          <w:rFonts w:ascii="Times New Roman"/>
          <w:b w:val="false"/>
          <w:i w:val="false"/>
          <w:color w:val="000000"/>
          <w:sz w:val="28"/>
        </w:rPr>
        <w:t>№ С 31-9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села Азат Аккольского района на 2024-2026 годы из районного бюджета предусмотрена субвенция: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год – 25 209,0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год – 25 035,0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год – 24 895,0 тысяч тенге.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13-9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Азат на 2024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Аккольского районного маслихата Акмолинской области от 25.11.2024 </w:t>
      </w:r>
      <w:r>
        <w:rPr>
          <w:rFonts w:ascii="Times New Roman"/>
          <w:b w:val="false"/>
          <w:i w:val="false"/>
          <w:color w:val="ff0000"/>
          <w:sz w:val="28"/>
        </w:rPr>
        <w:t>№ С 31-9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26 842,3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13-9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Азат на 2025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13-9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Азат на 2026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13-9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города районного значения, села, сельских округов на 2024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Аккольского районного маслихата Акмолинской области от 16.07.2024 </w:t>
      </w:r>
      <w:r>
        <w:rPr>
          <w:rFonts w:ascii="Times New Roman"/>
          <w:b w:val="false"/>
          <w:i w:val="false"/>
          <w:color w:val="ff0000"/>
          <w:sz w:val="28"/>
        </w:rPr>
        <w:t>№ С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Аккольского районного маслихата Акмолинской области от 25.11.2024 </w:t>
      </w:r>
      <w:r>
        <w:rPr>
          <w:rFonts w:ascii="Times New Roman"/>
          <w:b w:val="false"/>
          <w:i w:val="false"/>
          <w:color w:val="ff0000"/>
          <w:sz w:val="28"/>
        </w:rPr>
        <w:t>№ С 31-9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Азат Аккольского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функционирование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