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f97e" w14:textId="032f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Новорыбинского сельского округа Аккольского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2023 года № С 13-6.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Новорыбинского сельского округа Аккольского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46 641,9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С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Новорыбинского сельского округа Аккольского района на 2024-2026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22 967,0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23 771,0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23 663,0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С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13-6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С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