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dafe" w14:textId="8f8d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сельского округа Аккольского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2023 года № С 13-5.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Карасайского сельского округа Аккольского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С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Карасайского сельского округа Аккольского района на 2024-2026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24 835,0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25 344,0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25 241,0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С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12.06.2024 </w:t>
      </w:r>
      <w:r>
        <w:rPr>
          <w:rFonts w:ascii="Times New Roman"/>
          <w:b w:val="false"/>
          <w:i w:val="false"/>
          <w:color w:val="ff0000"/>
          <w:sz w:val="28"/>
        </w:rPr>
        <w:t>№ С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Аккольского районного маслихата Акмолинской области от 28.08.2024 </w:t>
      </w:r>
      <w:r>
        <w:rPr>
          <w:rFonts w:ascii="Times New Roman"/>
          <w:b w:val="false"/>
          <w:i w:val="false"/>
          <w:color w:val="ff0000"/>
          <w:sz w:val="28"/>
        </w:rPr>
        <w:t>№ С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