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a7e1" w14:textId="7f3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Наумовского сельского округа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Наумовского сельского округа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С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Наумовского сельского округа Аккольского района на 2024-2026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36 140,0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35 932,0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35 908,0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С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города районного значения, села, сельских округов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С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функционирование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