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fb78" w14:textId="5e6f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Урюпинского сельского округа Аккольского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25 декабря 2023 года № С 13-2.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Урюпинского сельского округа Аккольского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67 908,1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10 474,0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8 409,7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49 024,4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70 523,0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-2 614,9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2 614,9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Аккольского районного маслихата Акмолинской области от 25.11.2024 </w:t>
      </w:r>
      <w:r>
        <w:rPr>
          <w:rFonts w:ascii="Times New Roman"/>
          <w:b w:val="false"/>
          <w:i w:val="false"/>
          <w:color w:val="000000"/>
          <w:sz w:val="28"/>
        </w:rPr>
        <w:t>№ С 31-3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Урюпинского сельского округа Аккольского района на 2024-2026 годы из районного бюджета предусмотрена субвенция: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– 43 308,0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– 29 412,0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– 29 168,0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Урюпинского сельского округа на 2024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Аккольского районного маслихата Акмолинской области от 25.11.2024 </w:t>
      </w:r>
      <w:r>
        <w:rPr>
          <w:rFonts w:ascii="Times New Roman"/>
          <w:b w:val="false"/>
          <w:i w:val="false"/>
          <w:color w:val="ff0000"/>
          <w:sz w:val="28"/>
        </w:rPr>
        <w:t>№ С 31-3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49 024,4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13-2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Урюпинского сельского округа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13-2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Урюпинского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13-2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2024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Аккольского районного маслихата Акмолинской области от 12.06.2024 </w:t>
      </w:r>
      <w:r>
        <w:rPr>
          <w:rFonts w:ascii="Times New Roman"/>
          <w:b w:val="false"/>
          <w:i w:val="false"/>
          <w:color w:val="ff0000"/>
          <w:sz w:val="28"/>
        </w:rPr>
        <w:t>№ С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Аккольского районного маслихата Акмолинской области от 25.11.2024 </w:t>
      </w:r>
      <w:r>
        <w:rPr>
          <w:rFonts w:ascii="Times New Roman"/>
          <w:b w:val="false"/>
          <w:i w:val="false"/>
          <w:color w:val="ff0000"/>
          <w:sz w:val="28"/>
        </w:rPr>
        <w:t>№ С 31-3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