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a4e6" w14:textId="2a1a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2022 года № С 31-1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сентября 2023 года № С 9-1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2023-2025 годы" от 23 декабря 2022 года № С 31-1,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5 931 090,1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1 565 040,1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23 352,8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102 328,6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4 240 368,6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6 393 572,7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-466 822,6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466 822,6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1 215 889,6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 лизинг автомобильного транспорта для оказания услуг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застроенной территории города Акколь с составлением кадастрового плана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