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d43e8" w14:textId="b7d43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Степногорского городского маслихата от 22 декабря 2022 года № 7С-22/2 "О бюджете города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Степногорского городского маслихата Акмолинской области от 28 сентября 2023 года № 8С-6/3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Степногорский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Степногорского городского маслихата "О бюджете города на 2023-2025 годы" от 22 декабря 2022 года № 7С-2/2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на 2023-2025 годы, согласно приложениям 1, 2,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14 003 199,9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7 939 764,5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40 539,7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50 963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5 971 932,7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14 447 667,8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- 241 317,1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10 350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251 667,1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17 000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17 000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- 220 150,8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220 150,8 тысяча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О.Джагпаров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сентября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8С-6/3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7С-22/2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на 2023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14 003 199,9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7 939 764,5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1 328 907,4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1 035 301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293 606,4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4 307 336,4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4 307 336,4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828 762,6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1 391 018,1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1 267 749,2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68 040,9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22 439,1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 и Фонд поддержки инфраструктуры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5 971 932,7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5 971 804,5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5 971 804,5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14 447 667,8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2 278 448,2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589 640,1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72 223,9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517 416,2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336 693,9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107 397,5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71 371,6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471,3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1 660 037,2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1 595 750,6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391 169,4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1 096 737,8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227 976,7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203 108,4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203 108,4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201 567,7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793 874,4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517 278,2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517 278,2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66 315,8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119 608,8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147 510,1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211 961,2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211 961,2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122 143,4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1 878,8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3 408 845,7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1 063 111,6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957 111,6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606 243,6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1 223 070,1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1 219 705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242 791,2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331 215,6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645 698,2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1 122 664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1 122 664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120 554,3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142 141,2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854 314,5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1 684 354,2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643 221,1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643 221,1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643 221,1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617 885,3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581 623,3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581 623,3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23 622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235 065,8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87 739,6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62 797,7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147 326,2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52 273,2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62 032,7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61 982,7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61 277,1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1 460 083,2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1 360 083,2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1 360 083,2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225 565,2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1 242 933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1 198 252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3 137 585,4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3 137 585,4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3 137 585,4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2 582 030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71 045,7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- 241 317,1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251 667,1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251 667,1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251 667,1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- 220 150,8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220 150,8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