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989c" w14:textId="8e19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1 августа 2023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чрезвычайной ситуации города Степногорска от 28 июля 2023 года №7, аким города Степногорска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Степногорска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курирующего заместителя акима города Степногорска Урынбасарова К.Н.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транспорта, автомобильных дорог и жилищной инспекции города Степногорска" принять необходимые меры, вытекающие из настоящего решения.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курирующего заместителя акима города Степногорска Урынбасарова К.Н.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