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5d5cc" w14:textId="235d5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Кокшетауского городского маслихата от 23 декабря 2022 года № С-25/2 "О городском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18 января 2023 года № С-27/2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 городском бюджете на 2023-2025 годы" от 23 декабря 2022 года № С-25/2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2023 – 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47 614 872,0 тысячи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36 784 371,0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214 826,0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1 753 257,0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8 862 418,0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55 386 735,4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- 144 655,0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72 450,0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217 105,0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- 7 627 208,4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7 627 208,4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затратах городского бюджета предусмотрены: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трансферты в сумме 15 051,6 тысяча тенге Красноярскому сельскому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округу,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в сумме 2 600,0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поддержку культурно-досуговой работы на местном уровне в сумме 4 111,6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в сумме 2 479,0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функционирования автомобильных дорог в сумме 5 861,0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бюджетные субвенции в бюджет поселка, сельского округа в сумме 671 379,0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Красноярскому сельскому округу в сумме 574 827,0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Станционный в сумме 96 552,0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Кокшетауского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 седьмого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Р.Калишев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С-27/2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С-25/2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47 614 872,0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36 784 371,0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9 642 183,0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9 642 183,0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19 283 426,0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18 821 968,0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8 862 418,0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8 862 417,0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8 862 417,0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55 386 735,4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1 681 505,5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893 383,4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473 070,7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400 153,7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1 587 171,9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1587171,9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3 005 233,3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1 824 121,3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407 779,2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13 100 979,7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7 889 068,0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6 827 720,0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3 437 979,7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728 150,7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1 627 820,7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обьектов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28 958 355,0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28 958 355,0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28 286 976,0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- 144 655,0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- 7 627 208,4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7 627 208,4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