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7489" w14:textId="75a7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Кокшетауского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14 апреля 2023 года № С-2/3. Утратило силу - решением Кокшетауского городского маслихата Акмолинской области от 19 июня 2023 года № С-4/12.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Кокшетауского городского маслихата Акмолинской области от 19.06.2023 </w:t>
      </w:r>
      <w:r>
        <w:rPr>
          <w:rFonts w:ascii="Times New Roman"/>
          <w:b w:val="false"/>
          <w:i w:val="false"/>
          <w:color w:val="ff0000"/>
          <w:sz w:val="28"/>
        </w:rPr>
        <w:t>№ С-4/12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Кокшетауского городского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Кокшетауского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С-2/3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Кокшетауского городского маслихата"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Кокшетауского городского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- служащие корпуса "Б") государственного учреждения "Аппарат Кокшетауского городского маслихата".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- структурное подразделение (лицо), на которое возложено исполнение обязанностей службы управления персоналом (кадровой службой) (далее -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 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