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cae8" w14:textId="842c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23 декабря 2022 года № 123/25-7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7 декабря 2023 года № 69/15-8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2023-2025 годы" от 23 декабря 2022 года № 123/25-7 (зарегистрировано в Реестре государственной регистрации нормативных правовых актов № 176784)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14 157 315,4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12 280 474,4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14 477 960,4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2 057 363,8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безоп+асность,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3 976 254,5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городе Косшы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(2 очередь)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внутригородских дорог города Косшы (3 очередь)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