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f5af" w14:textId="19cf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5 июля 2023 года № 35/6-8. Утратило силу решением маслихата города Косшы Акмолинской области от 6 августа 2024 года № 124/28-8.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06.08.2024 </w:t>
      </w:r>
      <w:r>
        <w:rPr>
          <w:rFonts w:ascii="Times New Roman"/>
          <w:b w:val="false"/>
          <w:i w:val="false"/>
          <w:color w:val="ff0000"/>
          <w:sz w:val="28"/>
        </w:rPr>
        <w:t>№ 124/28-8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Косшы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от 29 сентября 2022 года №103/21-7 (зарегистрировано в Реестре государственной регистрации нормативных правовых актов под № 172500).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Косшы от "5 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35/6-8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Косшы"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маслихата города Косшы"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учреждения "Аппарат маслихата города Косшы" Акмолинской области проводится с учетом особенностей, определенными внутренними документами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