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b464e" w14:textId="b9b464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городского маслихата от 23 декабря 2022 года № 123/25-7 "О городском бюджете на 2023-2025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Косшы Акмолинской области от 24 апреля 2023 года № 9/2-8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Маслихат города Косшы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городского маслихата "О городском бюджете на 2023-2025 годы" от 23 декабря 2022 года № 123/25-7 (зарегистрировано в Реестре государственной регистрации нормативных правовых актов № 176784)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городской бюджет на 2023 – 2025 годы согласно приложениям 1, 2 и 3 соответственно, в том числе на 2023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7 888 498,0 тысяч тенге, в том числе по: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1 220 941,0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2 400,0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28 500,0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6 636 657,0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8 241 231,0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15 000,0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15 000,0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-367 733,0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367 733,0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2023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маслихата города Косшы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А.Куатбеков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апреля 2023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9/2-8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Косшы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123/25-7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Городской бюджет на 2023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7 888 498,0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1 220 941,0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221 841,0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неналоговые поступления в местный бюджет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6 636 657,0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8 241 231,0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1 803 173,0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56 318,0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274 898,0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сельского хозяйства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29 465,0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1 399 856,0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49 856,0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304 815,0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340 005,4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101 155,0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45 542,4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22 722,0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16 064,0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3 891 687,0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526 554,0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371 570,0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154 984,0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 и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40 781,0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3 301 346,0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108 184,0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134 959,0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2 699 668,0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политики, культуры, развития языков и спорта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внутренней политики, культуры, развития языков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354 993,0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351 493,0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101 556,0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56 615,0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346 841,5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315 000,7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пассажирского транспорта и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60 418,1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5 109,2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25 617,0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29 691,9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13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- 367 733,0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367 733,0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