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c3ff" w14:textId="546c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2023 года № 8С-7-2.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609 393 058,2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76 739 919,7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17 292 021,4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515 262 417,1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612 503 203,4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12 093 275,4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24 637 796,0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12 544 520,6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-13 620,0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-15 189 800,6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15 189 800,6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25.11.2024 </w:t>
      </w:r>
      <w:r>
        <w:rPr>
          <w:rFonts w:ascii="Times New Roman"/>
          <w:b w:val="false"/>
          <w:i w:val="false"/>
          <w:color w:val="000000"/>
          <w:sz w:val="28"/>
        </w:rPr>
        <w:t>№ 8С-15- 2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районные (городов областного значения) бюджеты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индивидуальному подоходному налогу с доходов иностранных граждан,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социальному налогу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отчислениям недропользователей на социально-экономическое развитие региона и развитие его инфраструктуры в областной бюджет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2024 год предусмотрены бюджетные изъятия из районных (городов областного значения) бюджетов в сумме 35 631 440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2024 год предусмотрены объемы субвенций, передаваемых из областного бюджета районным (городов областного значения) бюджетам, в сумме 6 967 411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областного бюджета на 2024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2024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области на 2024 год в сумме 337 790,3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Акмолинского областного маслихата от 25.11.2024 </w:t>
      </w:r>
      <w:r>
        <w:rPr>
          <w:rFonts w:ascii="Times New Roman"/>
          <w:b w:val="false"/>
          <w:i w:val="false"/>
          <w:color w:val="00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лимит долга местного исполнительного органа области на 2024 год в размере 172 393 551 тысяча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2024 год предусмотрено погашение займов в сумме 10 973 542,0 тысячи тенге, в том числе: погашение долга местного исполнительного органа – 5 740 655,0 тысяч тенге, погашение долга местного исполнительного органа перед вышестоящим бюджетом – 5 230 114,1 тысяч тенге, возврат неиспользованных бюджетных кредитов, выданных из республиканского бюджета – 2 772,9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Акмолинского областного маслихата от 25.11.2024 </w:t>
      </w:r>
      <w:r>
        <w:rPr>
          <w:rFonts w:ascii="Times New Roman"/>
          <w:b w:val="false"/>
          <w:i w:val="false"/>
          <w:color w:val="00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областных бюджетных программ, не подлежащих секвестру в процессе исполнения областного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А.Шугурмакова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25.11.2024 </w:t>
      </w:r>
      <w:r>
        <w:rPr>
          <w:rFonts w:ascii="Times New Roman"/>
          <w:b w:val="false"/>
          <w:i w:val="false"/>
          <w:color w:val="ff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609 393 058,2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515 262 417,1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470 846 693,0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470 846 693,0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612 503 203,4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подготовке, территориальной обороне и гражданской защите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289 482 728,3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235 880 250,7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36 851 804,6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21 142 880,5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7 265 110,4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объема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68 159 950,8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3 253 322,6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19 703 268,3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19 609 917,2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13 571 769,5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15 189 800,6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570 922 437,0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485 576 829,0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442 896 490,0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442 896 490,0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-11 981 545,0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511 339 647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386 124 536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512 241 313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-8 087 251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Акмолинского областного маслихата от 25.11.2024 </w:t>
      </w:r>
      <w:r>
        <w:rPr>
          <w:rFonts w:ascii="Times New Roman"/>
          <w:b w:val="false"/>
          <w:i w:val="false"/>
          <w:color w:val="ff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123 169 477,0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96 944 695,0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3 949 377,0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16 991 401,0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предпринимательской инициативе 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25.11.2024 </w:t>
      </w:r>
      <w:r>
        <w:rPr>
          <w:rFonts w:ascii="Times New Roman"/>
          <w:b w:val="false"/>
          <w:i w:val="false"/>
          <w:color w:val="ff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78 988 286,3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38 653 989,6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3 237 341,6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8 181 704,2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4 718 746,3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18 757 923,1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16 169 244,1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 и плана детальной планировки индустриальной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40 334 296,7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8 600 666,5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3 478 557,6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22 615 289,2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5 332 249,9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6 507 095,6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1 073 480,6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9 118 341,0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5 696 993,8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CALL-центрами и прочие расходы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