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884c" w14:textId="d5e88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13 декабря 2022 года № 7С-23-2 "Об областном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21 сентября 2023 года № 8С-5-3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областном бюджете на 2023-2025 годы" от 13 декабря 2022 года № 7С-23-2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Акмолинской области на 2023-2025 годы согласно приложениям 1, 2 и 3 к настоящему решению соответственно, в том числе на 2023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559 094 141,7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73 019 125,3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8 515 040,8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55 082,9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477 504 892,7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561 589 419,5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17 181 730,2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25 086 214,0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7 904 483,8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-9 310,8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9 310,8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-19 667 697,2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19 667 697,2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области на 2023 год в сумме 653 320,2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лимит долга местного исполнительного органа области на 2023 год в размере 132 553 104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Учесть, что в областном бюджете на 2023 год предусмотрено погашение займов в сумме 6 093 149,8 тысяч тенге, в том числе: погашение долга местного исполнительного органа – 2 220 015,0 тысяч тенге, погашение долга местного исполнительного органа перед вышестоящим бюджетом – 3 873 134,8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Акмолинского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__________________М.Ахметжанов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сентября 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учреждения "Управление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бюджетного 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_________________К.Дузелбаев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сентября 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7С-23-2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559 094 141,7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73 019 125,3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68 230 204,0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16 167 994,2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52 062 209,8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4 788 921,3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4 762 584,3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8 515 040,8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1 907 913,5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1 740 036,8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1 408 998,3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1 408 998,3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закреплҰнного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закреплҰнного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477 504 892,7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39 345 528,7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39 345 528,7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438 159 364,0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438 159 364,0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561 589 419,5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7 551 700,9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3 626 802,5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2 670 130,3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677 513,3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1 852 891,3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452 070,3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12 164 253,5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12 164 251,5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11 033 593,6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1 125 178,9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258 500 237,4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1 301 379,5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659 276,5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213 571 800,5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736 979,2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3 108 075,1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одарҰнных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2 380 433,3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1 252 232,4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949 893,6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17 471 962,3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2 609 434,1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4 776 193,1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7 072 177,6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инициативы Фонда Нурсултана Назарбаева на выявление и поддержку талантов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"EL UMITI"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4 234 198,1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109 227 288,2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1 272 912,3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ребҰнка (детей)-сироту и ребҰнка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ребҰнка-сироты (детей-сирот), и ребҰнка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468 051,2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22 450 639,4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31 738 955,8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6 687 597,2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5 970 093,3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одарҰнных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717 503,9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36 895 614,2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1 153 641,5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5 934 350,1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2 823 934,6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12 997 953,7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12 204 994,0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573 350,8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населҰнного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8 141 517,8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дополнительного объҰма медицинской помощи, включающий медицинскую помощь субъектами здравоохранения, оказание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объҰма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приобретҰнных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792 959,7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792 959,7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17 277 786,5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12 460 277,2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1 741 756,4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3 042 884,4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592 072,7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529 906,4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молодҰжи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3 786 128,3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1 106 934,3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932 018,7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ребҰнка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приҰмных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55 538 610,8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55 538 610,8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13 707 530,8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40 123 666,5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19 503 194,6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7 473 817,6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1 797 276,4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534 610,6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1 296 481,2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3 070 855,1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1 671 393,2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молодҰжной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837 054,6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7 110 265,9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5 158 515,8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729 137,7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729 137,7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по приобретению автомобильных транспортных средств вместимостью более восьми мест для сидения, исключая место водителя, субъектам предпринимательства, осуществляющим туристскую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2 404 187,4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1 140 471,9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645 770,4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8 921 255,7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8 921 255,7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8 251 312,7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населҰнных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54 922 926,7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4 227 588,4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2 551 417,8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959 983,6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лесного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региональных стабилизационных фондов продовольственных товаров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2 702 972,7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47 541 652,9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9 103 678,0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учҰт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понесҰнных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понесҰнных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17 170 672,3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17 063 185,4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3 134 190,6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13 602 564,2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74 313 570,5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74 313 570,5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1 716 773,9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12 873 549,2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42 670 862,0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16 616 876,3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10 245 946,5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населҰнных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населҰнных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564 567,2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партнҰрства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3 067 871,1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населҰнных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окраин городов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2 229 617,4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2 403 799,3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2 403 799,3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8 767 951,1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8 767 951,1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разрешҰнных доиспользовать по решению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счҰт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2 124 539,8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17 181 730,2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25 086 214,0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молодҰжи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жилищных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5 923 229,0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5 923 229,0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18 107 985,0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7 904 483,8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7 904 483,8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7 904 483,8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7 904 483,8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-9 310,8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-19 667 697,2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19 667 697,2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7С-23-2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122 783 982,0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25 174 789,0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2 031 280,0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среднего образования, построенных в рамках пилотного проекта "Комфортная школа"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416 720,0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1 019 590,0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подушевого нормативного финансирования в государственных дневных общеобразовательных сельских полнокомплектных школах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594 791,0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830 297,0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организаций здравоохранения на местном уровне в рамках пилотного национального проекта "Модернизация сельского здравоохранения"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830 297,0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социальной поддержки граждан по вопросам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природоохранных и специальных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1 056 039,0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815 469,0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возмещения расходов, понесҰнных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18 115 046,0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транспортной инфраструктуры населҰнных пунктов, прилегающих к городу Астана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18 115 046,0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слоҰв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79 545 068,0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35 428 135,0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социального обеспечения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1 435 530,0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26 983 688,0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населҰнных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3 008 917,0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30 674 969,0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3 401 975,0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сельских населҰнных пунктах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12 233 782,0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6 625 473,0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малых и моногородов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617 945,0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населҰнных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4 632 797,0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1 016 849,0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13 394 012,0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10 001 839,0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малых и моногородов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2 130 660,0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населҰнных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водности поверхностных водных ресурсов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18 064 125,0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1 009 125,0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1 009 125,0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инвестиционные проекты в агропромышленном комплексе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молодҰжи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7С-23-2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районным (городов областного значения) бюджетам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70 025 349,8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48 195 670,8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государственных органов Целиноградского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подъҰмных пособий в Целиноградском районе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1 661 859,0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помещений, зданий, сооружений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1 661 859,0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3 780 696,3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506 633,1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1 357 466,9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топлива и оплату коммунальных услуг для педагогов, проживающих в сельской местности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659 651,1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905 104,4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180 031,8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на переезд для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области социальной защиты населения в условиях полустационара для дома малой вместимости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3 070 855,1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1 505 987,7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745 260,9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455 454,2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364 152,3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государственного коммунального казҰнного предприятия "Спортивно-оздоровительный комплекс "Жеңіс" отдела физической культуры и спорта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13 707 530,8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9 521 137,3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393 042,3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1 739 638,1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1 615 208,1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24 555 816,0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21 717 420,0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2 838 396,0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609 390,6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генеральных планов с проектом детальной планировки, схем развития и застройки, инвентаризацию инженерных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609 390,6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21 829 679,0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9 158 117,2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4 450 230,1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1 747 807,7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1 678 746,8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государственных органов и обороны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70 330,6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 и отдыха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685 224,0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населҰнных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9 448 697,5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1 720 631,9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населҰнных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2 568 176,8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1 520 892,8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благоустройство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1 258 744,9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583 796,4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малых и моногородов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176 038,2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населҰнных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1 059 692,3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518 372,3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3 222 864,3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2 478 908,3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малых и моногородов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452 350,0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