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3538" w14:textId="7053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5 июня 2015 года № 314 "Об утверждении норм снабжения ветеринарным имуществом и служебными животными Вооруженных Сил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декабря 2023 года № 1383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июня 2015 года № 314 "Об утверждении норм снабжения ветеринарным имуществом и служебными животными Вооруженных Сил Республики Казахстан на мирное время" (зарегистрирован в Реестре государственной регистрации нормативных правовых актов под № 11645)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ветеринарным имуществом и служебными животными Вооруженных Сил Республики Казахстан на мирное время,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"Нормы снабжения ветеринарными (медикаменты, антибиотики, витамины) и биологическими препаратами (вакцины, сыворотки, антигены) для лечебно-профилактической работы":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и замена одной номенклатурной единицы другим аналогичным по своему назначению и применению, не указанных в настоящих Нормах, зарегистрированных в государственном реестре ветеринарных препаратов Евразийского экономического союза, необходимых для работы учреждения и внедрения в практику";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"Нормы снабжения реактивами, красками, химикалиями (расходные материалы) для лабораторно-диагностических работ":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ветеринарно-эпизоотический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лабораторий региональных и центральных продовольственных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 (баз)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"Нормы снабжения дезинфекционными, дезинсекционными, дератизационными средствами, перевязочными и шовными материалами, хирургическими инструментами, врачебными предметами и другим имуществом для лечебно-профилактической и лабораторно-диагностической работы":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снабжения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ветеринарно-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эпизоотический центр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ветеринарного лазарета войсковой части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ветеринарного питомника для разведения и подготовки служебных собак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норме 4 "Нормы снабжения лабораторным оборудованием и приборами":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снабжения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ветеринарно-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эпизоотический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ветеринарного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лазарета войсковой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ветеринарного питомника для разведения и подготовки служебных собак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"Нормы снабжения лабораторным имуществом и посудой (расходные) для лабораторно-диагностических работ":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ветеринарно-эпизоотический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лабораторий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региональных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центральных продовольственных складов (баз)</w:t>
            </w:r>
          </w:p>
          <w:bookmarkEnd w:id="30"/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Нормы обеспечения служебными собаками подразделений Вооруженных Сил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(части, подразделения) и их характеристика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 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Патрульно-розыскные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Наркорозыскные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Минорозыскные (для поиска взрывчатых веществ)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склады вооружения и боеприпасов воинских частей: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объект с круглосуточной охраной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органы военной полиции: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военной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военной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учебные центры (заведения), питомники по разведения и выращиванию собак: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взвод (группа) по подготовке специалистов кинологической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курсанта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 по разведению и выращиванию собак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воинские части (подразделения) оперативного назначения: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оперативного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оперативный резерв части (подразделения) оперативного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воинские части (подразделения) специального назначения: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специального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специального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списанные служебные животные (служебная собака), представляющая собой обесцененные служебные животные, подлежат передаче в приют для животных, кинологическим организациям, кинологам органов военной полиции и воинских частей или юридическим лицам, способным создать условия, подходящие для содержания этого животного.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снабжения техникой и техническими средствами ветеринарной службы Вооруженных Сил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Еденица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Ветеринарно-эпизоотический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Горно-егерский полк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3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ветеринарная лаборатория (ПВЛ) на базе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лабораторный комплекс "Ветеринарно-санитарная экспертиза качества пищевых продуктов" (ПЛК) на базе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Дезинфекционная установка Комарова (ДУК-1) на базе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Дезинфекционная установка (ЛСД-3М) на базе полуприцепа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порядке Республики Казахстан обеспечить: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4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