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8566d" w14:textId="6a856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20 апреля 2023 года № 354 "Об утверждении Правил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28 сентября 2023 года № 961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апреля 2023 года № 354 "Об утверждении Правил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гауптвахты" (зарегистрирован в Реестре государственной регистрации нормативных правовых актов под № 32352)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охраны и сопровождения (конвоирования) военнослужащих, содержащихся на гауптвахте органов военной полиции Вооруженных Сил Республики Казахстан (кроме военнослужащих, подвергнутых административному аресту) за пределы гауптвахты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направление настоящего приказа на казахском и русском языках в течение пяти рабочих дней со дня его подписания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размещения в Эталонном контрольном банке нормативных правовых актов Республики Казахстан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Государственного реестра нормативных правовых актов Республики Казахстан, Эталонного контрольного банка нормативных правовых актов Республики Казахстан, Инструкции по формированию Эталонного контрольного банка нормативных правовых актов Республики Казахстан, а также внесению в него сведений, утвержденных приказом Министра юстиции Республики Казахстан от 11 июля 2023 года № 472 (зарегистрирован в Министерстве юстиции Республики Казахстан 12 июля 2023 года № 33059);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заинтересованных должностных лиц и структурных подразделений.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сенября 2023 года № 961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охраны и сопровождения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(конвоирования)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содержащихся на гауптвахте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военной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Вооруженных Сил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подвергнутых административному аресту)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пределы гауптвахты</w:t>
            </w:r>
          </w:p>
        </w:tc>
      </w:tr>
    </w:tbl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Путевой журнал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 __________________</w:t>
      </w:r>
    </w:p>
    <w:bookmarkEnd w:id="11"/>
    <w:p>
      <w:pPr>
        <w:spacing w:after="0"/>
        <w:ind w:left="0"/>
        <w:jc w:val="both"/>
      </w:pPr>
      <w:bookmarkStart w:name="z20" w:id="12"/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(наименование органа)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Начат: ____________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Окончен: __________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Заполнение путевого журнала производится в следующем порядке: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развороте двух страниц журнала начальник конвоя оформляет титульный текст.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(2-я и последующие четные страницы - левая сторона разворота)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приҰма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приема (название станции, наименование органа)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личного дела, наименование органа, составившего справку по личному делу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 и отчество ((при его наличии), если имеется несколько, то перечислить все)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какой срок осужден и вид учреждения (категория)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какой статье УК РК осужден или обвиняется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(3-я и последующие нечетные страницы — правая сторона разворота)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Основание для конвоирования (указание, наряд, приказ, распоряжение, постановление с указанием их издателя, номера и даты)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Куда и в чье распоряжение следует (название города, станции, наименование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 подлежит сдаче (название станции, наименование органа)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 производил полный/неполный обыск и досмотр (звание и фамилия, имя, отчество (при его наличии))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изъятых при обыске денег и запрещенных предметов, номер камеры, в которой содержался в период 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Расписка начальника конвоя или должностного лица органа военной полиции, принявшего конвоируемых и документы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