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0d00" w14:textId="49e0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28 сентября 2017 года № 552 "Об утверждении тарифов на оказываемые услуги, государственным учреждением Вооруженных Сил Республики Казахстан, специализирующимся в области культуры, предоставляемые на платной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июля 2023 года № 692. Отменен приказом Министра обороны Республики Казахстан от 13 августа 2025 года № 1031.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обороны РК от 13.08.2025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сентября 2017 года № 552 "Об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основе" (зарегистрирован в Реестре государственной регистрации нормативных правовых актов за № 15929)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основе, утвержденных настоящим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Национальный военно-патриотический центр";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Центральный ансамбль";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Эстрадно-танцевальная группа филиала";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Репетиторские услуги";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Центральный военный оркестр";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Военный оркестр филиала";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2 следующего содержания: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Государственный военно-исторический музей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для коллективных посещений (в группе от 5 до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Взрослый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(при предъявлении подтверждающих документов)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Ветераны ВОВ, Афганской войны и приравненные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Люди с ограниченными возможностями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квалификации, семинаров, тренингов, а также предоставление квалифицированных научных консультаций для студентов высших и средних учебных заведений, работников кино и телевидения, средств массовой информации, а также для других заинтересованных лиц, включая участие в качестве консультантов при производстве различной фото- и видеопродукции, запись интервью и телевизионных передач;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по тематике залов Государственного военно-исторического музея Вооруженных Сил Республики Казахстан (далее в таблице – ГВИМ ВС РК)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выездной выставки для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в выставочном павильоне ГВИМ ВС РК с натяжным шатром, оснащенным ЖК экранами,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без выставочного павильона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по разработке научных проектов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научный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по созданию музейных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экспозиция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видеосъемка экспонатов, копирование документов из фондов ГВИМ ВС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Фотографирование, копирование и сканирование одного экспоната (документа) с правом применения: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учебно-методической и научно-исследовательской работы без права публикации в печатных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и учебно-методических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экспоната для применения на выставке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средствах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научно-познавательных и художественных изданиях, альбомах, каталогах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календарей, открыток, плакатов,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 видеосъемка одного экспоната в фондах ГВИМ ВС РК (с личным фотоаппаратом и видеокамерой заказчика)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видеосъемки в залах ГВИМ ВС РК и на территории павильона военной техники под открытым небом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любительские видео-, фотосъемки для посетителей (со своей видеокамерой, фотоаппаратом, мобильным телефоном) в залах ГВИМ ВС РК и на территории павильона военной техники под открытым небом без штатива, дополнительного светового прибора, за исключением кольцевой лампы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ограничено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фотосъемка в залах ГВИМ ВС РК и на территории павильона военной техники под открытым небом (с личным фотоаппаратом, дополнительным оборудованием и предметами заказчика) – выполнение цифровых фотографий различного уровня сложности, от A до G*.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– 15000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видео -, теле -, киносъемки в залах ГВИМ ВС РК и на территории павильона военной техники под открытым небом, в зависимости от вида съемки*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проекта,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коммерчес-кий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программные, информационные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сувенирной и полиграфической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пресс-значок размером 3,5см х 3,5см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календарь настенный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с изображением экспонатов, объектов исторического и культурного наследия, достопримечательностей городов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(с разрешения правообладателя) диорам, макетов, моделей, копий изделий и экспонатов из фондов других музеев, а также художественных изделий из частных коллекций: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реконструкция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реконструкция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 экспонатов из фондов других музеев и художественных изделий из частных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ткани, коврово-войлочные изделия, кожа, станковая живопись, работы на бумажной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 (подклейка разрывов, заполнение проколов, устранение деформации)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(подклейка разрывов, заполнение проколов, устранение деформации, удаление пятен, химическая обработка)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выполнение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металла, дерева, керамики, фарфора и других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кружков, мастер-классов, квестов, художественных студий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Выставка* – в стоимость включена аренда экспонатов и оборудования, услуги экспозиционеров в случае необходимости, транспортировка имущества для организации выездной выставки осуществляется на договорной основе за счет заказчика.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Категория 1* – экспонаты вспомогательного фонда.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Категория 2* – экспонаты основного фонда.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Уровень сложности A* – фотографирование золотых и серебряных изделий, стоимость 10075.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сложности B* – предметы, подлежащие разрушению под воздействием мощного света, стоимость 15000.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Уровень сложности C* – вещи, превышающие размер 2,50х1,5 метров, стоимость 6875.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сложности D* – фотографирование по стандарту А2, А1, также нестандартных картин и фотодокументов, стоимость 6875.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Уровень сложности E* – художественная фотография (стационарный свет, декорации), стоимость 4625.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Уровень сложности F* – выездная сессия, стоимость 2425.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Уровень сложности G* – техническая фотография (съемка без специальной подготовки), стоимость 1250.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вида съемки* – при оплате исчисляется время фактического нахождения на территории ГВИМ ВС РК съемочной группы".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военно-историческому музею Вооруженных Сил Республики Казахстан в установленном законодательством порядке обеспечить: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 Министерства обороны Республики Казахстан;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пяти календарных дней со дня размещения настоящего приказа в Эталонном контрольном банке нормативных правовых актов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