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20e4" w14:textId="9cc2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9 июня 2023 года № 577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обороны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Министерства обороны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Департамента кадров Министерства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577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Министерства обороны Республики Казахстан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обороны Республики Казахстан (далее –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делам государственной службы от 8 февраля 2023 года № 34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 и определяет порядок оценки деятельности административных государственных служащих корпуса "Б" Министерства обороны Республики Казахстан (далее – служащие корпуса "Б").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оцениваемое лицо – служащий корпуса "Б";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руководитель, а также круг лиц из рабочего окружения оцениваемого лица при оценке методом 360;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оцениваемый период – период оценки результатов работы государственного служащего;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возможности, оценка проводится на бумажных носителях, либо в информационных системах, функционирующих в государственном органе.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методов ранжирования и 360 в зависимости от категории должности оцениваемого лица.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ранжированию складывается из средней оценки служащего корпуса "Б" за отчетные кварталы.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методу ранжирования и/или 360 проводится без его участия в установленные пунктом 4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Департаментом кадров Министерства обороны Республики Казахстан (далее – Департамент кадров).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Департаментом кадров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служащего корпуса "Б".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кадров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системы электронного документооборота.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ознакомления с результатами оценки.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Департаменте кадров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Департаментом кадров при содействии всех заинтересованных лиц и сторон.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течение оцениваемого периода регулярного мониторинга степени выполнения служащим поставленных задач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служащего и конструктивной обратной связи;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поставленных задач;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Департамента кадров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руководителя и служащего, помощь в разрешении спорных вопросов путем консультирования по вопросам процесса оценки деятельности;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служащему в рамках подготовки к калибровочным сессиям;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служащим в рамках проведения оценки их деятельности.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начальнику Департамента кадров и участникам калибровочных сессий.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служащих корпуса "Б" методом ранжирования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служащих корпуса "Б" осуществляется по методу ранжирования.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Оценка служащих корпуса "Б" по методу ранжирования осуществляется начальником структурного подразделения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Информационная система, либо в случае ее отсутствия Департамент кадров под роспись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Оценивающему лицу оценочный лист направляется информационной системой, либо в случае ее отсутствия на бумажном носителе.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по методу 360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Методом 360 служащие корпуса "Б" оцениваются по следующим показателям: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Департаментом кадров, для каждого оцениваемого лица.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тесно взаимодействующие с ним.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Департамент кадров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Департаментом кадров должны быть учтены результаты оценки метода 360, в том числе наименее выраженные компетенции служащего.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калибровочных сессий и предоставления обратной связи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12 настоящей Методики.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Должностное лицо, имеющее право назначения на государственную должность и освобождения от государственной должности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Департамент кадров организовывает деятельность калибровочной сессии.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калибровочной сессии оценивающее лицо кратко описывает работу оцениваемого лица и аргументирует свою оценку.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Департамент кадров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</w:tbl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оцениваемого служащего _______________________________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оценивающего служащего (руководителя структурного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</w:tbl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оцениваемого служащего _______________________________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указывается один из предложенных вариантов ответа: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</w:tbl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оцениваемого служащего __________________________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