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d270e" w14:textId="95d27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о территориальных подразделениях Судебной администрации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Судебной администрации Республики Казахстан от 5 апреля 2023 года № 6001-23-7-6/183. Утратил силу приказом Руководителя Судебной администрации Республики Казахстан от 16 января 2024 года № 6001-24-7-6/19.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Руководителя Судебной администрации РК от 16.01.2024 </w:t>
      </w:r>
      <w:r>
        <w:rPr>
          <w:rFonts w:ascii="Times New Roman"/>
          <w:b w:val="false"/>
          <w:i w:val="false"/>
          <w:color w:val="ff0000"/>
          <w:sz w:val="28"/>
        </w:rPr>
        <w:t>№ 6001-24-7-6/19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Судебной администрации Республики Казахстан, утвержденного Указом Президента Республики Казахстан от 19 января 2023 года № 106,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 Департаменте Судебной администрации Республики Казахстан по области Абай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Положение о Департаменте Судебной администрации Республики Казахстан по Акмолинской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Положение о Департаменте Судебной администрации Республики Казахстан по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Положение о Департаменте Судебной администрации Республики Казахстан по Алматинской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Положение о Департаменте Судебной администрации Республики Казахстан по Атырауской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Положение о Департаменте Судебной администрации Республики Казахстан по Западно-Казахстанской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Положение о Департаменте Судебной администрации Республики Казахстан по Жамбылской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Положение о Департаменте Судебной администрации Республики Казахстан по области Жетісу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Положение о Департаменте Судебной администрации Республики Казахстан по Карагандинской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Положение о Департаменте Судебной администрации Республики Казахстан по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Положение о Департаменте Судебной администрации Республики Казахстан по Кызылординской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Положение о Департаменте Судебной администрации Республики Казахстан по Мангистауской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Положение о Департаменте Судебной администрации Республики Казахстан по Павлодарской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Положение о Департаменте Судебной администрации Республики Казахстан по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Положение о Департаменте Судебной администрации Республики Казахстан по Туркестанской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Положение о Департаменте Судебной администрации Республики Казахстан по области Ұлытау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Положение о Департаменте Судебной администрации Республики Казахстан по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Положение о Департаменте Судебной администрации Республики Казахстан по городу Астане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Положение о Департаменте Судебной администрации Республики Казахстан по городу Алматы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Положение о Департаменте Судебной администрации Республики Казахстан по городу Шымкенту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Положение о Департаменте Военного суда Судебной администрации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Руководителя Судебной администрации Республики Казахстан (далее - Судебная администрация) от 17 февраля 2023 года № 6001-23-7-6/99 "Об утверждении положений о территориальных подразделениях Судебной администрации Республики Казахстан".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Отделу управления персоналом (кадровой службе) Судебной администрации в установленном законодательством порядке обеспечить: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после подписания настоящего приказа направление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Судебной администрации.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Руководителям территориальных подразделений Судебной администрации принять соответствующие меры, вытекающие из настоящего приказа.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Судебной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администрации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Ахметзакиров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6001-23-7-6/183</w:t>
            </w:r>
          </w:p>
        </w:tc>
      </w:tr>
    </w:tbl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республиканском государственном учреждении "Департамент Судебной администрации Республики Казахстан по области Абай"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Судебной администрации Республики Казахстан по области Абай" (далее – Департамент) является территориальным подразделением Судебной администрации Республики Казахстан (далее – Судебная администрация), осуществляющим в пределах компетенции Департамента организационно-правовое, информационно-аналитическое и материально-техническое обеспечение деятельности местных и других судов, с районными и городскими филиалами (далее - Администраторы судов).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штатное расписание Департамента утверждается Руководителем Судебной администрации, в пределах утвержденного им лимита штатной численности.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071400, область Абай, город Семей, улица Танирбергенова, дом № 1.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Судебной администрации Республики Казахстан по области Абай".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3"/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Департамента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создание необходимых и достаточных условий для осуществления независимого отправления правосудия.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в установленном порядке у государственных органов, организаций и должностных лиц необходимые документы и материалы;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в рамках своей компетенции проверки в Администраторах судов;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в рамках своей компетенции доступными информационными банками данных, имеющихся в государственных органах в соответствии с законодательством Республики Казахстан;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Руководителю Судебной администрации предложения по вопросам охраны труда, материального и социального обеспечения судей местных и других судов, а также работников Департамента;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реализацию возложенных на Департамент задач и функций;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работу по противодействию коррупции;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законодательством Республики Казахстан.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организационное, информационно-аналитическое и материально-техническое обеспечение деятельности местных и других судов;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организационное обеспечение деятельности судей по отправлению правосудия;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информации в Судебную администрацию о состоянии организационного, информационно-аналитического, материально-технического и иного обеспечения деятельности местных и других судов;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организационное обеспечение работы председателя областного суда, органов областного суда;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исполнения решений, принятых пленарным и расширенным пленарным заседаниями областного суда;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кадровое обеспечение работы судов;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персонального учета судей и работников Департамента;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по судебному образованию, повышению квалификации судей, работников судов и прохождению ими стажировки;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прохождения оплачиваемой стажировки кандидатами в судьи;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развитие инфраструктуры судов, организация строительства, ремонта и технического оснащения зданий и помещений судов, а также Департамента;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охраны помещений и другого имущества судов, а также Департамента;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ведение бухгалтерского учета и отчетности в соответствии с законодательством; 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в соответствии с законодательством материального и социального обеспечения судей, в том числе пребывающих в отставке, и работников Департамента;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делопроизводства и работы архивов судов, а также Департамента;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предоставление правовой статистической документированной информации уполномоченному органу в сфере правовой статистики и специальных учетов;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анализ и обобщение информации о деятельности местных и других судов;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взаимодействие с государственными органами и иными организациями по вопросам обеспечения деятельности местных и других судов;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взаимодействия местных и других судов со средствами массовой информации;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работы по оказанию местными и другими судами правовой помощи судам иностранных государств, согласно международным договорам;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работы по защите государственных секретов и информационной безопасности в судах, а также в Департаменте;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деятельности судебных приставов;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 соответствии с законодательством Республики Казахстан проставление апостиля на официальных документах, исходящих из судебных органов;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иных функций, возложенных на Департамент в соответствии с законодательством Республики Казахстан.</w:t>
      </w:r>
    </w:p>
    <w:bookmarkEnd w:id="82"/>
    <w:bookmarkStart w:name="z8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Судебной администрации.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Судебной администрации.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 организует и осуществляет общее руководство его деятельности;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назначает и освобождает работников Департамента (в том числе филиалов);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и филиалов Департамента;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должностные инструкции работников структурных подразделений Департамента (в том числе филиалов);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решает вопросы поощрения, оказания материальной помощи или наложения дисциплинарных взысканий на работников Департамента (в том числе филиалов);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представляет Департамент во взаимоотношениях с государственными органами, организациями и гражданами;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Руководителю Судебной администрации предложения об установлении штатной численности работников Департамента (в том числе филиалов);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представляет отчет о деятельности Департамента на пленарное заседание областного суда;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приказы;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 и настоящим Положением.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Администратора судов обеспечивает деятельность судей районных и приравненных к ним судов по отправлению правосудия, организует делопроизводство и работу архива, предоставление правовой статистической документированной информации уполномоченному органу в сфере правовой статистики и специальных учетов и осуществляет иные полномочия и обязанности, предусмотренные законодательством Республики Казахстан.</w:t>
      </w:r>
    </w:p>
    <w:bookmarkEnd w:id="100"/>
    <w:bookmarkStart w:name="z107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 Департамент может иметь на праве оперативного управления обособленное имущество в случаях, предусмотренных законодательством Республики Казахстан. 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 Имущество, закрепленное за Департаментом, относится к республиканской собственности. 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05"/>
    <w:bookmarkStart w:name="z112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филиалов Департамента: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Администратор Абайского районного суда;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Администратор суда района Ақсуат;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Администратор Аягузского районного суда;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Администратор Бескарагайского районного суда;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Администратор Бородулихинского районного суда;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Администратор Жарминского районного суда;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Администратор районного суда № 2 Жарминского района;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Администратор Кокпектинского районного суда;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Администратор Курчатовского городского суда;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Администратор Семейского городского суда;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Администратор суда № 2 города Семей;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Администратор Урджарского районного суда;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Администратор районного суда № 2 Урджарского района;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Администратор специализированного суда по административным правонарушениям города Семея;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Администратор специализированного следственного суда города Семей;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Администратор специализированного межрайонного суда по делам несовершеннолетних;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Администратор специализированного межрайонного административного суда;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Администратор специализированного межрайонного суда по уголовным делам;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Администратор специализированного межрайонного экономического суда.</w:t>
      </w:r>
    </w:p>
    <w:bookmarkEnd w:id="1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6001-23-7-6/183</w:t>
            </w:r>
          </w:p>
        </w:tc>
      </w:tr>
    </w:tbl>
    <w:bookmarkStart w:name="z135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республиканском государственном учреждении "Департамент Судебной администрации Республики Казахстан по Акмолинской области"</w:t>
      </w:r>
    </w:p>
    <w:bookmarkEnd w:id="128"/>
    <w:bookmarkStart w:name="z136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Судебной администрации Республики Казахстан по Акмолинской области" (далее – Департамент) является территориальным подразделением Судебной администрации Республики Казахстан (далее – Судебная администрация), осуществляющим в пределах компетенции Департамента организационно-правовое, информационно-аналитическое и материально-техническое обеспечение деятельности местных и других судов, с районными и городскими филиалами (далее - Администраторы судов).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штатное расписание Департамента утверждается Руководителем Судебной администрации, в пределах утвержденного им лимита штатной численности.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020000, Акмолинская область, город Кокшетау, проспект Н.Назарбаева, дом № 39.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Судебной администрации Республики Казахстан по Акмолинской области".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42"/>
    <w:bookmarkStart w:name="z150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Департамента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создание необходимых и достаточных условий для осуществления независимого отправления правосудия.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в установленном порядке у государственных органов, организаций и должностных лиц необходимые документы и материалы; 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в рамках своей компетенции проверки в Администраторах судов;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в рамках своей компетенции доступными информационными банками данных, имеющихся в государственных органах в соответствии с законодательством Республики Казахстан; 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Руководителю Судебной администрации предложения по вопросам охраны труда, материального и социального обеспечения судей местных и других судов, а также работников Департамента;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Казахстан.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реализацию возложенных на Департамент задач и функций;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работу по противодействию коррупции;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законодательством Республики Казахстан.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организационное, информационно-аналитическое и материально-техническое обеспечение деятельности местных и других судов;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организационное обеспечение деятельности судей по отправлению правосудия;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информации в Судебную администрацию о состоянии организационного, информационно-аналитического, материально-технического и иного обеспечения деятельности местных и других судов;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организационное обеспечение работы председателя областного суда, органов областного суда;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исполнения решений, принятых пленарным и расширенным пленарным заседаниями областного суда;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кадровое обеспечение работы судов;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персонального учета судей и работников Департамента;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по судебному образованию, повышению квалификации судей, работников судов и прохождению ими стажировки;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прохождения оплачиваемой стажировки кандидатами в судьи;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развитие инфраструктуры судов, организация строительства, ремонта и технического оснащения зданий и помещений судов, а также Департамента;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охраны помещений и другого имущества судов, а также Департамента;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ведение бухгалтерского учета и отчетности в соответствии с законодательством; 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в соответствии с законодательством материального и социального обеспечения судей, в том числе пребывающих в отставке, и работников Департамента;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делопроизводства и работы архивов судов, а также Департамента;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предоставление правовой статистической документированной информации уполномоченному органу в сфере правовой статистики и специальных учетов;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анализ и обобщение информации о деятельности местных и других судов;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взаимодействие с государственными органами и иными организациями по вопросам обеспечения деятельности местных и других судов;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взаимодействия местных и других судов со средствами массовой информации;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работы по оказанию местными и другими судами правовой помощи судам иностранных государств, согласно международным договорам;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работы по защите государственных секретов и информационной безопасности в судах, а также в Департаменте;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деятельности судебных приставов;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 соответствии с законодательством Республики Казахстан проставление апостиля на официальных документах, исходящих из судебных органов;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иных функций, возложенных на Департамент в соответствии с законодательством Республики Казахстан.</w:t>
      </w:r>
    </w:p>
    <w:bookmarkEnd w:id="181"/>
    <w:bookmarkStart w:name="z189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Судебной администрации.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Судебной администрации.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 организует и осуществляет общее руководство его деятельности;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назначает и освобождает работников Департамента (в том числе филиалов);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и филиалов Департамента;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должностные инструкции работников структурных подразделений Департамента (в том числе филиалов);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решает вопросы поощрения, оказания материальной помощи или наложения дисциплинарных взысканий на работников Департамента (в том числе филиалов);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представляет Департамент во взаимоотношениях с государственными органами, организациями и гражданами;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Руководителю Судебной администрации предложения об установлении штатной численности работников Департамента (в том числе филиалов);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представляет отчет о деятельности Департамента на пленарное заседание областного суда;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приказы;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 и настоящим Положением.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Администратора судов обеспечивает деятельность судей районных и приравненных к ним судов по отправлению правосудия, организует делопроизводство и работу архива, предоставление правовой статистической документированной информации уполномоченному органу в сфере правовой статистики и специальных учетов и осуществляет иные полномочия и обязанности, предусмотренные законодательством Республики Казахстан.</w:t>
      </w:r>
    </w:p>
    <w:bookmarkEnd w:id="199"/>
    <w:bookmarkStart w:name="z207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 Департамент может иметь на праве оперативного управления обособленное имущество в случаях, предусмотренных законодательством Республики Казахстан. 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 Имущество, закрепленное за Департаментом, относится к республиканской собственности. 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204"/>
    <w:bookmarkStart w:name="z212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филиалов Департамента: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Администратор Аккольского районного суда;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Администратор Аршалынского районного суда;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Администратор Астраханского районного суда;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Администратор Атбасарского районного суда;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Администратор Бурабайского районного суда;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Администратор Буландынского районного суда;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Администратор суда района Биржан сал;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Администратор Егиндыкольского районного суда;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Администратор Ерейментауского районного суда;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Администратор Есильского районного суда;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Администратор Жаксынского районного суда;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Администратор Жаркаинского районного суда;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Администратор Зерендинского районного суда;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Администратор Кокшетауского городского суда;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Администратор специализированного суда по административным правонарушениям города Кокшетау;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Администратор специализированного следственного суда города Кокшетау;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Администратор Коргалжынского районного суда;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Администратор суда города Косшы;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Администратор Сандыктауского районного суда;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Администратор Степногорского городского суда;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Администратор Целиноградского районного суда;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Администратор Шортандынского районного суда;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Администратор специализированного межрайонного суда по делам несовершеннолетних;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Администратор специализированного межрайонного суда по уголовным делам;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Администратор специализированного межрайонного административного суда;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Администратор специализированного межрайонного экономического суда.</w:t>
      </w:r>
    </w:p>
    <w:bookmarkEnd w:id="2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6001-23-7-6/183</w:t>
            </w:r>
          </w:p>
        </w:tc>
      </w:tr>
    </w:tbl>
    <w:bookmarkStart w:name="z242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республиканском государственном учреждении "Департамент Судебной администрации Республики Казахстан по Актюбинской области"</w:t>
      </w:r>
    </w:p>
    <w:bookmarkEnd w:id="234"/>
    <w:bookmarkStart w:name="z243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Судебной администрации Республики Казахстан по Актюбинской области" (далее – Департамент) является территориальным подразделением Судебной администрации Республики Казахстан (далее – Судебная администрация), осуществляющим в пределах компетенции Департамента организационно-правовое, информационно-аналитическое и материально-техническое обеспечение деятельности местных и других судов, с районными и городскими филиалами (далее - Администраторы судов).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штатное расписание Департамента утверждается Руководителем Судебной администрации, в пределах утвержденного им лимита штатной численности.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030000, Актюбинская область, город Актобе, улица Сатпаева, дом № 2Б.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Судебной администрации Республики Казахстан по Актюбинской области".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48"/>
    <w:bookmarkStart w:name="z257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Департамента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создание необходимых и достаточных условий для осуществления независимого отправления правосудия.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в установленном порядке у государственных органов, организаций и должностных лиц необходимые документы и материалы; 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в рамках своей компетенции проверки в Администраторах судов;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в рамках своей компетенции доступными информационными банками данных, имеющихся в государственных органах в соответствии с законодательством Республики Казахстан; 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Руководителю Судебной администрации предложения по вопросам охраны труда, материального и социального обеспечения судей местных и других судов, а также работников Департамента;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Казахстан.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реализацию возложенных на Департамент задач и функций;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Казахстан;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работу по противодействию коррупции;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законодательством Республики Казахстан.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организационное, информационно-аналитическое и материально-техническое обеспечение деятельности местных и других судов;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организационное обеспечение деятельности судей по отправлению правосудия;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информации в Судебную администрацию о состоянии организационного, информационно-аналитического, материально-технического и иного обеспечения деятельности местных и других судов;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организационное обеспечение работы председателя областного суда, органов областного суда;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исполнения решений, принятых пленарным и расширенным пленарным заседаниями областного суда;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кадровое обеспечение работы судов;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персонального учета судей и работников Департамента;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по судебному образованию, повышению квалификации судей, работников судов и прохождению ими стажировки;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прохождения оплачиваемой стажировки кандидатами в судьи;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развитие инфраструктуры судов, организация строительства, ремонта и технического оснащения зданий и помещений судов, а также Департамента;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охраны помещений и другого имущества судов, а также Департамента;</w:t>
      </w:r>
    </w:p>
    <w:bookmarkEnd w:id="274"/>
    <w:bookmarkStart w:name="z2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ведение бухгалтерского учета и отчетности в соответствии с законодательством; </w:t>
      </w:r>
    </w:p>
    <w:bookmarkEnd w:id="275"/>
    <w:bookmarkStart w:name="z2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в соответствии с законодательством материального и социального обеспечения судей, в том числе пребывающих в отставке, и работников Департамента;</w:t>
      </w:r>
    </w:p>
    <w:bookmarkEnd w:id="276"/>
    <w:bookmarkStart w:name="z2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делопроизводства и работы архивов судов, а также Департамента;</w:t>
      </w:r>
    </w:p>
    <w:bookmarkEnd w:id="277"/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предоставление правовой статистической документированной информации уполномоченному органу в сфере правовой статистики и специальных учетов;</w:t>
      </w:r>
    </w:p>
    <w:bookmarkEnd w:id="278"/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анализ и обобщение информации о деятельности местных и других судов;</w:t>
      </w:r>
    </w:p>
    <w:bookmarkEnd w:id="279"/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взаимодействие с государственными органами и иными организациями по вопросам обеспечения деятельности местных и других судов;</w:t>
      </w:r>
    </w:p>
    <w:bookmarkEnd w:id="280"/>
    <w:bookmarkStart w:name="z2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взаимодействия местных и других судов со средствами массовой информации;</w:t>
      </w:r>
    </w:p>
    <w:bookmarkEnd w:id="281"/>
    <w:bookmarkStart w:name="z2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работы по оказанию местными и другими судами правовой помощи судам иностранных государств, согласно международным договорам;</w:t>
      </w:r>
    </w:p>
    <w:bookmarkEnd w:id="282"/>
    <w:bookmarkStart w:name="z2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работы по защите государственных секретов и информационной безопасности в судах, а также в Департаменте;</w:t>
      </w:r>
    </w:p>
    <w:bookmarkEnd w:id="283"/>
    <w:bookmarkStart w:name="z2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деятельности судебных приставов;</w:t>
      </w:r>
    </w:p>
    <w:bookmarkEnd w:id="284"/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Казахстан;</w:t>
      </w:r>
    </w:p>
    <w:bookmarkEnd w:id="285"/>
    <w:bookmarkStart w:name="z29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 соответствии с законодательством Республики Казахстан проставление апостиля на официальных документах, исходящих из судебных органов;</w:t>
      </w:r>
    </w:p>
    <w:bookmarkEnd w:id="286"/>
    <w:bookmarkStart w:name="z29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иных функций, возложенных на Департамент в соответствии с законодательством Республики Казахстан.</w:t>
      </w:r>
    </w:p>
    <w:bookmarkEnd w:id="287"/>
    <w:bookmarkStart w:name="z296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288"/>
    <w:bookmarkStart w:name="z2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289"/>
    <w:bookmarkStart w:name="z29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Судебной администрации.</w:t>
      </w:r>
    </w:p>
    <w:bookmarkEnd w:id="290"/>
    <w:bookmarkStart w:name="z29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Судебной администрации.</w:t>
      </w:r>
    </w:p>
    <w:bookmarkEnd w:id="291"/>
    <w:bookmarkStart w:name="z30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292"/>
    <w:bookmarkStart w:name="z30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 организует и осуществляет общее руководство его деятельности;</w:t>
      </w:r>
    </w:p>
    <w:bookmarkEnd w:id="293"/>
    <w:bookmarkStart w:name="z30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назначает и освобождает работников Департамента (в том числе филиалов);</w:t>
      </w:r>
    </w:p>
    <w:bookmarkEnd w:id="294"/>
    <w:bookmarkStart w:name="z30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295"/>
    <w:bookmarkStart w:name="z30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и филиалов Департамента;</w:t>
      </w:r>
    </w:p>
    <w:bookmarkEnd w:id="296"/>
    <w:bookmarkStart w:name="z30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должностные инструкции работников структурных подразделений Департамента (в том числе филиалов);</w:t>
      </w:r>
    </w:p>
    <w:bookmarkEnd w:id="297"/>
    <w:bookmarkStart w:name="z30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решает вопросы поощрения, оказания материальной помощи или наложения дисциплинарных взысканий на работников Департамента (в том числе филиалов);</w:t>
      </w:r>
    </w:p>
    <w:bookmarkEnd w:id="298"/>
    <w:bookmarkStart w:name="z30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представляет Департамент во взаимоотношениях с государственными органами, организациями и гражданами;</w:t>
      </w:r>
    </w:p>
    <w:bookmarkEnd w:id="299"/>
    <w:bookmarkStart w:name="z30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Руководителю Судебной администрации предложения об установлении штатной численности работников Департамента (в том числе филиалов);</w:t>
      </w:r>
    </w:p>
    <w:bookmarkEnd w:id="300"/>
    <w:bookmarkStart w:name="z30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представляет отчет о деятельности Департамента на пленарное заседание областного суда;</w:t>
      </w:r>
    </w:p>
    <w:bookmarkEnd w:id="301"/>
    <w:bookmarkStart w:name="z31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приказы;</w:t>
      </w:r>
    </w:p>
    <w:bookmarkEnd w:id="302"/>
    <w:bookmarkStart w:name="z31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 и настоящим Положением.</w:t>
      </w:r>
    </w:p>
    <w:bookmarkEnd w:id="303"/>
    <w:bookmarkStart w:name="z31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304"/>
    <w:bookmarkStart w:name="z31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Администратора судов обеспечивает деятельность судей районных и приравненных к ним судов по отправлению правосудия, организует делопроизводство и работу архива, предоставление правовой статистической документированной информации уполномоченному органу в сфере правовой статистики и специальных учетов и осуществляет иные полномочия и обязанности, предусмотренные законодательством Республики Казахстан.</w:t>
      </w:r>
    </w:p>
    <w:bookmarkEnd w:id="305"/>
    <w:bookmarkStart w:name="z314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306"/>
    <w:bookmarkStart w:name="z31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 Департамент может иметь на праве оперативного управления обособленное имущество в случаях, предусмотренных законодательством Республики Казахстан. </w:t>
      </w:r>
    </w:p>
    <w:bookmarkEnd w:id="307"/>
    <w:bookmarkStart w:name="z31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</w:p>
    <w:bookmarkEnd w:id="308"/>
    <w:bookmarkStart w:name="z31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 Имущество, закрепленное за Департаментом, относится к республиканской собственности. </w:t>
      </w:r>
    </w:p>
    <w:bookmarkEnd w:id="309"/>
    <w:bookmarkStart w:name="z31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310"/>
    <w:bookmarkStart w:name="z319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311"/>
    <w:bookmarkStart w:name="z32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312"/>
    <w:bookmarkStart w:name="z32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филиалов Департамента:</w:t>
      </w:r>
    </w:p>
    <w:bookmarkEnd w:id="313"/>
    <w:bookmarkStart w:name="z32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Администратор суда города Актобе; </w:t>
      </w:r>
    </w:p>
    <w:bookmarkEnd w:id="314"/>
    <w:bookmarkStart w:name="z32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Администратор суда № 2 города Актобе;</w:t>
      </w:r>
    </w:p>
    <w:bookmarkEnd w:id="315"/>
    <w:bookmarkStart w:name="z32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Администратор суда № 3 города Актобе;</w:t>
      </w:r>
    </w:p>
    <w:bookmarkEnd w:id="316"/>
    <w:bookmarkStart w:name="z32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Администратор специализированного межрайонного суда по административным правонарушениям города Актобе </w:t>
      </w:r>
    </w:p>
    <w:bookmarkEnd w:id="317"/>
    <w:bookmarkStart w:name="z32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Администратор специализированного следственного суда города Актобе;</w:t>
      </w:r>
    </w:p>
    <w:bookmarkEnd w:id="318"/>
    <w:bookmarkStart w:name="z32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Администратор Алгинского районного суда;</w:t>
      </w:r>
    </w:p>
    <w:bookmarkEnd w:id="319"/>
    <w:bookmarkStart w:name="z32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Администратор Айтекебийского районного суда;</w:t>
      </w:r>
    </w:p>
    <w:bookmarkEnd w:id="320"/>
    <w:bookmarkStart w:name="z32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Администратор Байганинского районного суда;</w:t>
      </w:r>
    </w:p>
    <w:bookmarkEnd w:id="321"/>
    <w:bookmarkStart w:name="z33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Администратор Каргалинского районного суда;</w:t>
      </w:r>
    </w:p>
    <w:bookmarkEnd w:id="322"/>
    <w:bookmarkStart w:name="z33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Администратор Кобдинского районного суда;</w:t>
      </w:r>
    </w:p>
    <w:bookmarkEnd w:id="323"/>
    <w:bookmarkStart w:name="z33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Администратор Мартукского районного суда;</w:t>
      </w:r>
    </w:p>
    <w:bookmarkEnd w:id="324"/>
    <w:bookmarkStart w:name="z33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Администратор Мугалжарского районного суда;</w:t>
      </w:r>
    </w:p>
    <w:bookmarkEnd w:id="325"/>
    <w:bookmarkStart w:name="z33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Администратор Уилского районного суда;</w:t>
      </w:r>
    </w:p>
    <w:bookmarkEnd w:id="326"/>
    <w:bookmarkStart w:name="z33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Администратор Темирского районного суда;</w:t>
      </w:r>
    </w:p>
    <w:bookmarkEnd w:id="327"/>
    <w:bookmarkStart w:name="z33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Администратор Хромтауского районного суда;</w:t>
      </w:r>
    </w:p>
    <w:bookmarkEnd w:id="328"/>
    <w:bookmarkStart w:name="z33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Администратор Шалкарского районного суда;</w:t>
      </w:r>
    </w:p>
    <w:bookmarkEnd w:id="329"/>
    <w:bookmarkStart w:name="z33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Администратор Иргизского районного суда;</w:t>
      </w:r>
    </w:p>
    <w:bookmarkEnd w:id="330"/>
    <w:bookmarkStart w:name="z33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Администратор специализированного межрайонного суда по делам несовершеннолетних;</w:t>
      </w:r>
    </w:p>
    <w:bookmarkEnd w:id="331"/>
    <w:bookmarkStart w:name="z34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Администратор специализированного межрайонного суда по уголовным делам;</w:t>
      </w:r>
    </w:p>
    <w:bookmarkEnd w:id="332"/>
    <w:bookmarkStart w:name="z34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Администратор специализированного межрайонного административного суда;</w:t>
      </w:r>
    </w:p>
    <w:bookmarkEnd w:id="333"/>
    <w:bookmarkStart w:name="z34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Администратор специализированного межрайонного экономического суда.</w:t>
      </w:r>
    </w:p>
    <w:bookmarkEnd w:id="3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6001-23-7-6/183</w:t>
            </w:r>
          </w:p>
        </w:tc>
      </w:tr>
    </w:tbl>
    <w:bookmarkStart w:name="z344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республиканском государственном учреждении "Департамент Судебной администрации Республики Казахстан по Алматинской области"</w:t>
      </w:r>
    </w:p>
    <w:bookmarkEnd w:id="335"/>
    <w:bookmarkStart w:name="z345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36"/>
    <w:bookmarkStart w:name="z34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Судебной администрации Республики Казахстан по Алматинской области" (далее – Департамент) является территориальным подразделением Судебной администрации Республики Казахстан (далее – Судебная администрация), осуществляющим в пределах компетенции Департамента организационно-правовое, информационно-аналитическое и материально-техническое обеспечение деятельности местных и других судов, с районными и городскими филиалами (далее - Администраторы судов).</w:t>
      </w:r>
    </w:p>
    <w:bookmarkEnd w:id="337"/>
    <w:bookmarkStart w:name="z34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38"/>
    <w:bookmarkStart w:name="z34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339"/>
    <w:bookmarkStart w:name="z34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340"/>
    <w:bookmarkStart w:name="z35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341"/>
    <w:bookmarkStart w:name="z35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342"/>
    <w:bookmarkStart w:name="z35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штатное расписание Департамента утверждается Руководителем Судебной администрации, в пределах утвержденного им лимита штатной численности.</w:t>
      </w:r>
    </w:p>
    <w:bookmarkEnd w:id="343"/>
    <w:bookmarkStart w:name="z35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040800, Алматинская область, город Қонаев, улица Набережная, дом № 9/1.</w:t>
      </w:r>
    </w:p>
    <w:bookmarkEnd w:id="344"/>
    <w:bookmarkStart w:name="z35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Судебной администрации Республики Казахстан по Алматинской области".</w:t>
      </w:r>
    </w:p>
    <w:bookmarkEnd w:id="345"/>
    <w:bookmarkStart w:name="z35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346"/>
    <w:bookmarkStart w:name="z35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347"/>
    <w:bookmarkStart w:name="z35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348"/>
    <w:bookmarkStart w:name="z358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49"/>
    <w:bookmarkStart w:name="z359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Департамента</w:t>
      </w:r>
    </w:p>
    <w:bookmarkEnd w:id="350"/>
    <w:bookmarkStart w:name="z360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создание необходимых и достаточных условий для осуществления независимого отправления правосудия.</w:t>
      </w:r>
    </w:p>
    <w:bookmarkEnd w:id="351"/>
    <w:bookmarkStart w:name="z361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52"/>
    <w:bookmarkStart w:name="z362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53"/>
    <w:bookmarkStart w:name="z363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в установленном порядке у государственных органов, организаций и должностных лиц необходимые документы и материалы; </w:t>
      </w:r>
    </w:p>
    <w:bookmarkEnd w:id="354"/>
    <w:bookmarkStart w:name="z36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в рамках своей компетенции проверки в Администраторах судов;</w:t>
      </w:r>
    </w:p>
    <w:bookmarkEnd w:id="355"/>
    <w:bookmarkStart w:name="z365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в рамках своей компетенции доступными информационными банками данных, имеющихся в государственных органах в соответствии с законодательством Республики Казахстан; </w:t>
      </w:r>
    </w:p>
    <w:bookmarkEnd w:id="356"/>
    <w:bookmarkStart w:name="z366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Руководителю Судебной администрации предложения по вопросам охраны труда, материального и социального обеспечения судей местных и других судов, а также работников Департамента;</w:t>
      </w:r>
    </w:p>
    <w:bookmarkEnd w:id="357"/>
    <w:bookmarkStart w:name="z367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Казахстан.</w:t>
      </w:r>
    </w:p>
    <w:bookmarkEnd w:id="358"/>
    <w:bookmarkStart w:name="z368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59"/>
    <w:bookmarkStart w:name="z369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реализацию возложенных на Департамент задач и функций;</w:t>
      </w:r>
    </w:p>
    <w:bookmarkEnd w:id="360"/>
    <w:bookmarkStart w:name="z370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Казахстан;</w:t>
      </w:r>
    </w:p>
    <w:bookmarkEnd w:id="361"/>
    <w:bookmarkStart w:name="z371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работу по противодействию коррупции;</w:t>
      </w:r>
    </w:p>
    <w:bookmarkEnd w:id="362"/>
    <w:bookmarkStart w:name="z372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законодательством Республики Казахстан.</w:t>
      </w:r>
    </w:p>
    <w:bookmarkEnd w:id="363"/>
    <w:bookmarkStart w:name="z373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364"/>
    <w:bookmarkStart w:name="z374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организационное, информационно-аналитическое и материально-техническое обеспечение деятельности местных и других судов;</w:t>
      </w:r>
    </w:p>
    <w:bookmarkEnd w:id="365"/>
    <w:bookmarkStart w:name="z375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организационное обеспечение деятельности судей по отправлению правосудия;</w:t>
      </w:r>
    </w:p>
    <w:bookmarkEnd w:id="366"/>
    <w:bookmarkStart w:name="z376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информации в Судебную администрацию о состоянии организационного, информационно-аналитического, материально-технического и иного обеспечения деятельности местных и других судов;</w:t>
      </w:r>
    </w:p>
    <w:bookmarkEnd w:id="367"/>
    <w:bookmarkStart w:name="z377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организационное обеспечение работы председателя областного суда, органов областного суда;</w:t>
      </w:r>
    </w:p>
    <w:bookmarkEnd w:id="368"/>
    <w:bookmarkStart w:name="z378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исполнения решений, принятых пленарным и расширенным пленарным заседаниями областного суда;</w:t>
      </w:r>
    </w:p>
    <w:bookmarkEnd w:id="369"/>
    <w:bookmarkStart w:name="z379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кадровое обеспечение работы судов;</w:t>
      </w:r>
    </w:p>
    <w:bookmarkEnd w:id="370"/>
    <w:bookmarkStart w:name="z380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персонального учета судей и работников Департамента;</w:t>
      </w:r>
    </w:p>
    <w:bookmarkEnd w:id="371"/>
    <w:bookmarkStart w:name="z381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по судебному образованию, повышению квалификации судей, работников судов и прохождению ими стажировки;</w:t>
      </w:r>
    </w:p>
    <w:bookmarkEnd w:id="372"/>
    <w:bookmarkStart w:name="z382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прохождения оплачиваемой стажировки кандидатами в судьи;</w:t>
      </w:r>
    </w:p>
    <w:bookmarkEnd w:id="373"/>
    <w:bookmarkStart w:name="z383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развитие инфраструктуры судов, организация строительства, ремонта и технического оснащения зданий и помещений судов, а также Департамента;</w:t>
      </w:r>
    </w:p>
    <w:bookmarkEnd w:id="374"/>
    <w:bookmarkStart w:name="z384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охраны помещений и другого имущества судов, а также Департамента;</w:t>
      </w:r>
    </w:p>
    <w:bookmarkEnd w:id="375"/>
    <w:bookmarkStart w:name="z385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ведение бухгалтерского учета и отчетности в соответствии с законодательством; </w:t>
      </w:r>
    </w:p>
    <w:bookmarkEnd w:id="376"/>
    <w:bookmarkStart w:name="z386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в соответствии с законодательством материального и социального обеспечения судей, в том числе пребывающих в отставке, и работников Департамента;</w:t>
      </w:r>
    </w:p>
    <w:bookmarkEnd w:id="377"/>
    <w:bookmarkStart w:name="z387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делопроизводства и работы архивов судов, а также Департамента;</w:t>
      </w:r>
    </w:p>
    <w:bookmarkEnd w:id="378"/>
    <w:bookmarkStart w:name="z388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предоставление правовой статистической документированной информации уполномоченному органу в сфере правовой статистики и специальных учетов;</w:t>
      </w:r>
    </w:p>
    <w:bookmarkEnd w:id="379"/>
    <w:bookmarkStart w:name="z389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анализ и обобщение информации о деятельности местных и других судов;</w:t>
      </w:r>
    </w:p>
    <w:bookmarkEnd w:id="380"/>
    <w:bookmarkStart w:name="z390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взаимодействие с государственными органами и иными организациями по вопросам обеспечения деятельности местных и других судов;</w:t>
      </w:r>
    </w:p>
    <w:bookmarkEnd w:id="381"/>
    <w:bookmarkStart w:name="z391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взаимодействия местных и других судов со средствами массовой информации;</w:t>
      </w:r>
    </w:p>
    <w:bookmarkEnd w:id="382"/>
    <w:bookmarkStart w:name="z392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работы по оказанию местными и другими судами правовой помощи судам иностранных государств, согласно международным договорам;</w:t>
      </w:r>
    </w:p>
    <w:bookmarkEnd w:id="383"/>
    <w:bookmarkStart w:name="z393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работы по защите государственных секретов и информационной безопасности в судах, а также в Департаменте;</w:t>
      </w:r>
    </w:p>
    <w:bookmarkEnd w:id="384"/>
    <w:bookmarkStart w:name="z394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деятельности судебных приставов;</w:t>
      </w:r>
    </w:p>
    <w:bookmarkEnd w:id="385"/>
    <w:bookmarkStart w:name="z395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Казахстан;</w:t>
      </w:r>
    </w:p>
    <w:bookmarkEnd w:id="386"/>
    <w:bookmarkStart w:name="z396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 соответствии с законодательством Республики Казахстан проставление апостиля на официальных документах, исходящих из судебных органов;</w:t>
      </w:r>
    </w:p>
    <w:bookmarkEnd w:id="387"/>
    <w:bookmarkStart w:name="z397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иных функций, возложенных на Департамент в соответствии с законодательством Республики Казахстан.</w:t>
      </w:r>
    </w:p>
    <w:bookmarkEnd w:id="388"/>
    <w:bookmarkStart w:name="z398" w:id="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389"/>
    <w:bookmarkStart w:name="z399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390"/>
    <w:bookmarkStart w:name="z400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Судебной администрации.</w:t>
      </w:r>
    </w:p>
    <w:bookmarkEnd w:id="391"/>
    <w:bookmarkStart w:name="z401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Судебной администрации.</w:t>
      </w:r>
    </w:p>
    <w:bookmarkEnd w:id="392"/>
    <w:bookmarkStart w:name="z402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393"/>
    <w:bookmarkStart w:name="z403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 организует и осуществляет общее руководство его деятельности;</w:t>
      </w:r>
    </w:p>
    <w:bookmarkEnd w:id="394"/>
    <w:bookmarkStart w:name="z404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назначает и освобождает работников Департамента (в том числе филиалов);</w:t>
      </w:r>
    </w:p>
    <w:bookmarkEnd w:id="395"/>
    <w:bookmarkStart w:name="z405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396"/>
    <w:bookmarkStart w:name="z406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и филиалов Департамента;</w:t>
      </w:r>
    </w:p>
    <w:bookmarkEnd w:id="397"/>
    <w:bookmarkStart w:name="z407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должностные инструкции работников структурных подразделений Департамента (в том числе филиалов);</w:t>
      </w:r>
    </w:p>
    <w:bookmarkEnd w:id="398"/>
    <w:bookmarkStart w:name="z408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решает вопросы поощрения, оказания материальной помощи или наложения дисциплинарных взысканий на работников Департамента (в том числе филиалов);</w:t>
      </w:r>
    </w:p>
    <w:bookmarkEnd w:id="399"/>
    <w:bookmarkStart w:name="z409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представляет Департамент во взаимоотношениях с государственными органами, организациями и гражданами;</w:t>
      </w:r>
    </w:p>
    <w:bookmarkEnd w:id="400"/>
    <w:bookmarkStart w:name="z410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Руководителю Судебной администрации предложения об установлении штатной численности работников Департамента (в том числе филиалов);</w:t>
      </w:r>
    </w:p>
    <w:bookmarkEnd w:id="401"/>
    <w:bookmarkStart w:name="z411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представляет отчет о деятельности Департамента на пленарное заседание областного суда;</w:t>
      </w:r>
    </w:p>
    <w:bookmarkEnd w:id="402"/>
    <w:bookmarkStart w:name="z412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приказы;</w:t>
      </w:r>
    </w:p>
    <w:bookmarkEnd w:id="403"/>
    <w:bookmarkStart w:name="z413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 и настоящим Положением.</w:t>
      </w:r>
    </w:p>
    <w:bookmarkEnd w:id="404"/>
    <w:bookmarkStart w:name="z414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405"/>
    <w:bookmarkStart w:name="z415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Администратора судов обеспечивает деятельность судей районных и приравненных к ним судов по отправлению правосудия, организует делопроизводство и работу архива, предоставление правовой статистической документированной информации уполномоченному органу в сфере правовой статистики и специальных учетов и осуществляет иные полномочия и обязанности, предусмотренные законодательством Республики Казахстан.</w:t>
      </w:r>
    </w:p>
    <w:bookmarkEnd w:id="406"/>
    <w:bookmarkStart w:name="z416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407"/>
    <w:bookmarkStart w:name="z417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 Департамент может иметь на праве оперативного управления обособленное имущество в случаях, предусмотренных законодательством Республики Казахстан. </w:t>
      </w:r>
    </w:p>
    <w:bookmarkEnd w:id="408"/>
    <w:bookmarkStart w:name="z418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</w:p>
    <w:bookmarkEnd w:id="409"/>
    <w:bookmarkStart w:name="z419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 Имущество, закрепленное за Департаментом, относится к республиканской собственности. </w:t>
      </w:r>
    </w:p>
    <w:bookmarkEnd w:id="410"/>
    <w:bookmarkStart w:name="z420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411"/>
    <w:bookmarkStart w:name="z421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412"/>
    <w:bookmarkStart w:name="z422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413"/>
    <w:bookmarkStart w:name="z423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филиалов Департамента:</w:t>
      </w:r>
    </w:p>
    <w:bookmarkEnd w:id="414"/>
    <w:bookmarkStart w:name="z424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Администратор Балхашского районного суда;</w:t>
      </w:r>
    </w:p>
    <w:bookmarkEnd w:id="415"/>
    <w:bookmarkStart w:name="z425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Администратор Енбекшиказахского районного суда;</w:t>
      </w:r>
    </w:p>
    <w:bookmarkEnd w:id="416"/>
    <w:bookmarkStart w:name="z426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Администратор районного суда № 2 Енбекшиказахского района;</w:t>
      </w:r>
    </w:p>
    <w:bookmarkEnd w:id="417"/>
    <w:bookmarkStart w:name="z427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Администратор Жамбылского районного суда;</w:t>
      </w:r>
    </w:p>
    <w:bookmarkEnd w:id="418"/>
    <w:bookmarkStart w:name="z428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Администратор Кегенского районного суда;</w:t>
      </w:r>
    </w:p>
    <w:bookmarkEnd w:id="419"/>
    <w:bookmarkStart w:name="z429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Администратор Карасайского районного суда;</w:t>
      </w:r>
    </w:p>
    <w:bookmarkEnd w:id="420"/>
    <w:bookmarkStart w:name="z430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Администратор Карасайского специализированного межрайонного суда по административным правонарушениям;</w:t>
      </w:r>
    </w:p>
    <w:bookmarkEnd w:id="421"/>
    <w:bookmarkStart w:name="z431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Администратор суда города Қонаев Алматинской области;</w:t>
      </w:r>
    </w:p>
    <w:bookmarkEnd w:id="422"/>
    <w:bookmarkStart w:name="z432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Администратор специализированного межрайонного суда по административным правонарушениям города Қонаев;</w:t>
      </w:r>
    </w:p>
    <w:bookmarkEnd w:id="423"/>
    <w:bookmarkStart w:name="z433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Администратор специализированного следственного суда города Қонаев.</w:t>
      </w:r>
    </w:p>
    <w:bookmarkEnd w:id="424"/>
    <w:bookmarkStart w:name="z434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Администратор Райымбекского районного суда;</w:t>
      </w:r>
    </w:p>
    <w:bookmarkEnd w:id="425"/>
    <w:bookmarkStart w:name="z435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Администратор Талгарского районного суда;</w:t>
      </w:r>
    </w:p>
    <w:bookmarkEnd w:id="426"/>
    <w:bookmarkStart w:name="z436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Администратор Уйгурского районного суда;</w:t>
      </w:r>
    </w:p>
    <w:bookmarkEnd w:id="427"/>
    <w:bookmarkStart w:name="z437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Администратор Илийского районного суда;</w:t>
      </w:r>
    </w:p>
    <w:bookmarkEnd w:id="428"/>
    <w:bookmarkStart w:name="z438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Администратор специализированного межрайонного суда по делам несовершеннолетних;</w:t>
      </w:r>
    </w:p>
    <w:bookmarkEnd w:id="429"/>
    <w:bookmarkStart w:name="z439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Администратор специализированного межрайонного суда по уголовным делам;</w:t>
      </w:r>
    </w:p>
    <w:bookmarkEnd w:id="430"/>
    <w:bookmarkStart w:name="z440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Администратор специализированного межрайонного административного суда;</w:t>
      </w:r>
    </w:p>
    <w:bookmarkEnd w:id="431"/>
    <w:bookmarkStart w:name="z441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Администратор специализированного межрайонного экономического суда.</w:t>
      </w:r>
    </w:p>
    <w:bookmarkEnd w:id="4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6001-23-7-6/183</w:t>
            </w:r>
          </w:p>
        </w:tc>
      </w:tr>
    </w:tbl>
    <w:bookmarkStart w:name="z443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республиканском государственном учреждении "Департамент Судебной администрации Республики Казахстан по Атырауской области"</w:t>
      </w:r>
    </w:p>
    <w:bookmarkEnd w:id="433"/>
    <w:bookmarkStart w:name="z444" w:id="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34"/>
    <w:bookmarkStart w:name="z445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Судебной администрации Республики Казахстан по Атырауской области" (далее – Департамент) является территориальным подразделением Судебной администрации Республики Казахстан (далее – Судебная администрация), осуществляющим в пределах компетенции Департамента организационно-правовое, информационно-аналитическое и материально-техническое обеспечение деятельности местных и других судов, с районными и городскими филиалами (далее - Администраторы судов).</w:t>
      </w:r>
    </w:p>
    <w:bookmarkEnd w:id="435"/>
    <w:bookmarkStart w:name="z446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436"/>
    <w:bookmarkStart w:name="z447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437"/>
    <w:bookmarkStart w:name="z448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438"/>
    <w:bookmarkStart w:name="z449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</w:p>
    <w:bookmarkEnd w:id="439"/>
    <w:bookmarkStart w:name="z450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440"/>
    <w:bookmarkStart w:name="z451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штатное расписание Департамента утверждается Руководителем Судебной администрации, в пределах утвержденного им лимита штатной численности.</w:t>
      </w:r>
    </w:p>
    <w:bookmarkEnd w:id="441"/>
    <w:bookmarkStart w:name="z452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060009, Атырауская область, город Атырау, проспект Сатпаева, дом № 62.</w:t>
      </w:r>
    </w:p>
    <w:bookmarkEnd w:id="442"/>
    <w:bookmarkStart w:name="z453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Судебной администрации Республики Казахстан по Атырауской области".</w:t>
      </w:r>
    </w:p>
    <w:bookmarkEnd w:id="443"/>
    <w:bookmarkStart w:name="z454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444"/>
    <w:bookmarkStart w:name="z455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445"/>
    <w:bookmarkStart w:name="z456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446"/>
    <w:bookmarkStart w:name="z457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47"/>
    <w:bookmarkStart w:name="z458" w:id="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Департамента</w:t>
      </w:r>
    </w:p>
    <w:bookmarkEnd w:id="448"/>
    <w:bookmarkStart w:name="z459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создание необходимых и достаточных условий для осуществления независимого отправления правосудия.</w:t>
      </w:r>
    </w:p>
    <w:bookmarkEnd w:id="449"/>
    <w:bookmarkStart w:name="z460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450"/>
    <w:bookmarkStart w:name="z461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451"/>
    <w:bookmarkStart w:name="z462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в установленном порядке у государственных органов, организаций и должностных лиц необходимые документы и материалы; </w:t>
      </w:r>
    </w:p>
    <w:bookmarkEnd w:id="452"/>
    <w:bookmarkStart w:name="z463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в рамках своей компетенции проверки в Администраторах судов;</w:t>
      </w:r>
    </w:p>
    <w:bookmarkEnd w:id="453"/>
    <w:bookmarkStart w:name="z464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в рамках своей компетенции доступными информационными банками данных, имеющихся в государственных органах в соответствии с законодательством Республики Казахстан; </w:t>
      </w:r>
    </w:p>
    <w:bookmarkEnd w:id="454"/>
    <w:bookmarkStart w:name="z465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Руководителю Судебной администрации предложения по вопросам охраны труда, материального и социального обеспечения судей местных и других судов, а также работников Департамента;</w:t>
      </w:r>
    </w:p>
    <w:bookmarkEnd w:id="455"/>
    <w:bookmarkStart w:name="z466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Казахстан.</w:t>
      </w:r>
    </w:p>
    <w:bookmarkEnd w:id="456"/>
    <w:bookmarkStart w:name="z467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57"/>
    <w:bookmarkStart w:name="z468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реализацию возложенных на Департамент задач и функций;</w:t>
      </w:r>
    </w:p>
    <w:bookmarkEnd w:id="458"/>
    <w:bookmarkStart w:name="z469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Казахстан;</w:t>
      </w:r>
    </w:p>
    <w:bookmarkEnd w:id="459"/>
    <w:bookmarkStart w:name="z470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работу по противодействию коррупции;</w:t>
      </w:r>
    </w:p>
    <w:bookmarkEnd w:id="460"/>
    <w:bookmarkStart w:name="z471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законодательством Республики Казахстан.</w:t>
      </w:r>
    </w:p>
    <w:bookmarkEnd w:id="461"/>
    <w:bookmarkStart w:name="z472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462"/>
    <w:bookmarkStart w:name="z473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организационное, информационно-аналитическое и материально-техническое обеспечение деятельности местных и других судов;</w:t>
      </w:r>
    </w:p>
    <w:bookmarkEnd w:id="463"/>
    <w:bookmarkStart w:name="z474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организационное обеспечение деятельности судей по отправлению правосудия;</w:t>
      </w:r>
    </w:p>
    <w:bookmarkEnd w:id="464"/>
    <w:bookmarkStart w:name="z475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информации в Судебную администрацию о состоянии организационного, информационно-аналитического, материально-технического и иного обеспечения деятельности местных и других судов;</w:t>
      </w:r>
    </w:p>
    <w:bookmarkEnd w:id="465"/>
    <w:bookmarkStart w:name="z476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организационное обеспечение работы председателя областного суда, органов областного суда;</w:t>
      </w:r>
    </w:p>
    <w:bookmarkEnd w:id="466"/>
    <w:bookmarkStart w:name="z477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исполнения решений, принятых пленарным и расширенным пленарным заседаниями областного суда;</w:t>
      </w:r>
    </w:p>
    <w:bookmarkEnd w:id="467"/>
    <w:bookmarkStart w:name="z478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кадровое обеспечение работы судов;</w:t>
      </w:r>
    </w:p>
    <w:bookmarkEnd w:id="468"/>
    <w:bookmarkStart w:name="z479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персонального учета судей и работников Департамента;</w:t>
      </w:r>
    </w:p>
    <w:bookmarkEnd w:id="469"/>
    <w:bookmarkStart w:name="z480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по судебному образованию, повышению квалификации судей, работников судов и прохождению ими стажировки;</w:t>
      </w:r>
    </w:p>
    <w:bookmarkEnd w:id="470"/>
    <w:bookmarkStart w:name="z481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прохождения оплачиваемой стажировки кандидатами в судьи;</w:t>
      </w:r>
    </w:p>
    <w:bookmarkEnd w:id="471"/>
    <w:bookmarkStart w:name="z482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развитие инфраструктуры судов, организация строительства, ремонта и технического оснащения зданий и помещений судов, а также Департамента;</w:t>
      </w:r>
    </w:p>
    <w:bookmarkEnd w:id="472"/>
    <w:bookmarkStart w:name="z483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охраны помещений и другого имущества судов, а также Департамента;</w:t>
      </w:r>
    </w:p>
    <w:bookmarkEnd w:id="473"/>
    <w:bookmarkStart w:name="z484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ведение бухгалтерского учета и отчетности в соответствии с законодательством; </w:t>
      </w:r>
    </w:p>
    <w:bookmarkEnd w:id="474"/>
    <w:bookmarkStart w:name="z485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в соответствии с законодательством материального и социального обеспечения судей, в том числе пребывающих в отставке, и работников Департамента;</w:t>
      </w:r>
    </w:p>
    <w:bookmarkEnd w:id="475"/>
    <w:bookmarkStart w:name="z486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делопроизводства и работы архивов судов, а также Департамента;</w:t>
      </w:r>
    </w:p>
    <w:bookmarkEnd w:id="476"/>
    <w:bookmarkStart w:name="z487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предоставление правовой статистической документированной информации уполномоченному органу в сфере правовой статистики и специальных учетов;</w:t>
      </w:r>
    </w:p>
    <w:bookmarkEnd w:id="477"/>
    <w:bookmarkStart w:name="z488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анализ и обобщение информации о деятельности местных и других судов;</w:t>
      </w:r>
    </w:p>
    <w:bookmarkEnd w:id="478"/>
    <w:bookmarkStart w:name="z489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взаимодействие с государственными органами и иными организациями по вопросам обеспечения деятельности местных и других судов;</w:t>
      </w:r>
    </w:p>
    <w:bookmarkEnd w:id="479"/>
    <w:bookmarkStart w:name="z490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взаимодействия местных и других судов со средствами массовой информации;</w:t>
      </w:r>
    </w:p>
    <w:bookmarkEnd w:id="480"/>
    <w:bookmarkStart w:name="z491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работы по оказанию местными и другими судами правовой помощи судам иностранных государств, согласно международным договорам;</w:t>
      </w:r>
    </w:p>
    <w:bookmarkEnd w:id="481"/>
    <w:bookmarkStart w:name="z492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работы по защите государственных секретов и информационной безопасности в судах, а также в Департаменте;</w:t>
      </w:r>
    </w:p>
    <w:bookmarkEnd w:id="482"/>
    <w:bookmarkStart w:name="z493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деятельности судебных приставов;</w:t>
      </w:r>
    </w:p>
    <w:bookmarkEnd w:id="483"/>
    <w:bookmarkStart w:name="z494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Казахстан;</w:t>
      </w:r>
    </w:p>
    <w:bookmarkEnd w:id="484"/>
    <w:bookmarkStart w:name="z495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 соответствии с законодательством Республики Казахстан проставление апостиля на официальных документах, исходящих из судебных органов;</w:t>
      </w:r>
    </w:p>
    <w:bookmarkEnd w:id="485"/>
    <w:bookmarkStart w:name="z496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иных функций, возложенных на Департамент в соответствии с законодательством Республики Казахстан.</w:t>
      </w:r>
    </w:p>
    <w:bookmarkEnd w:id="486"/>
    <w:bookmarkStart w:name="z497" w:id="4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487"/>
    <w:bookmarkStart w:name="z498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488"/>
    <w:bookmarkStart w:name="z499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Судебной администрации.</w:t>
      </w:r>
    </w:p>
    <w:bookmarkEnd w:id="489"/>
    <w:bookmarkStart w:name="z500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Судебной администрации.</w:t>
      </w:r>
    </w:p>
    <w:bookmarkEnd w:id="490"/>
    <w:bookmarkStart w:name="z501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491"/>
    <w:bookmarkStart w:name="z502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 организует и осуществляет общее руководство его деятельности;</w:t>
      </w:r>
    </w:p>
    <w:bookmarkEnd w:id="492"/>
    <w:bookmarkStart w:name="z503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назначает и освобождает работников Департамента (в том числе филиалов);</w:t>
      </w:r>
    </w:p>
    <w:bookmarkEnd w:id="493"/>
    <w:bookmarkStart w:name="z504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494"/>
    <w:bookmarkStart w:name="z505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и филиалов Департамента;</w:t>
      </w:r>
    </w:p>
    <w:bookmarkEnd w:id="495"/>
    <w:bookmarkStart w:name="z506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должностные инструкции работников структурных подразделений Департамента (в том числе филиалов);</w:t>
      </w:r>
    </w:p>
    <w:bookmarkEnd w:id="496"/>
    <w:bookmarkStart w:name="z507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решает вопросы поощрения, оказания материальной помощи или наложения дисциплинарных взысканий на работников Департамента (в том числе филиалов);</w:t>
      </w:r>
    </w:p>
    <w:bookmarkEnd w:id="497"/>
    <w:bookmarkStart w:name="z508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представляет Департамент во взаимоотношениях с государственными органами, организациями и гражданами;</w:t>
      </w:r>
    </w:p>
    <w:bookmarkEnd w:id="498"/>
    <w:bookmarkStart w:name="z509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Руководителю Судебной администрации предложения об установлении штатной численности работников Департамента (в том числе филиалов);</w:t>
      </w:r>
    </w:p>
    <w:bookmarkEnd w:id="499"/>
    <w:bookmarkStart w:name="z510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представляет отчет о деятельности Департамента на пленарное заседание областного суда;</w:t>
      </w:r>
    </w:p>
    <w:bookmarkEnd w:id="500"/>
    <w:bookmarkStart w:name="z511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приказы;</w:t>
      </w:r>
    </w:p>
    <w:bookmarkEnd w:id="501"/>
    <w:bookmarkStart w:name="z512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 и настоящим Положением.</w:t>
      </w:r>
    </w:p>
    <w:bookmarkEnd w:id="502"/>
    <w:bookmarkStart w:name="z513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503"/>
    <w:bookmarkStart w:name="z514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Администратора судов обеспечивает деятельность судей районных и приравненных к ним судов по отправлению правосудия, организует делопроизводство и работу архива, предоставление правовой статистической документированной информации уполномоченному органу в сфере правовой статистики и специальных учетов и осуществляет иные полномочия и обязанности, предусмотренные законодательством Республики Казахстан.</w:t>
      </w:r>
    </w:p>
    <w:bookmarkEnd w:id="504"/>
    <w:bookmarkStart w:name="z515" w:id="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505"/>
    <w:bookmarkStart w:name="z516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 Департамент может иметь на праве оперативного управления обособленное имущество в случаях, предусмотренных законодательством Республики Казахстан. </w:t>
      </w:r>
    </w:p>
    <w:bookmarkEnd w:id="506"/>
    <w:bookmarkStart w:name="z517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</w:p>
    <w:bookmarkEnd w:id="507"/>
    <w:bookmarkStart w:name="z518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 Имущество, закрепленное за Департаментом, относится к республиканской собственности. </w:t>
      </w:r>
    </w:p>
    <w:bookmarkEnd w:id="508"/>
    <w:bookmarkStart w:name="z519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509"/>
    <w:bookmarkStart w:name="z520" w:id="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510"/>
    <w:bookmarkStart w:name="z521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511"/>
    <w:bookmarkStart w:name="z522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филиалов Департамента:</w:t>
      </w:r>
    </w:p>
    <w:bookmarkEnd w:id="512"/>
    <w:bookmarkStart w:name="z523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Администратор Атырауского городского суда;</w:t>
      </w:r>
    </w:p>
    <w:bookmarkEnd w:id="513"/>
    <w:bookmarkStart w:name="z524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Администратор суда № 2 города Атырау;</w:t>
      </w:r>
    </w:p>
    <w:bookmarkEnd w:id="514"/>
    <w:bookmarkStart w:name="z525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Администратор специализированного суда по административным правонарушениям города Атырау;</w:t>
      </w:r>
    </w:p>
    <w:bookmarkEnd w:id="515"/>
    <w:bookmarkStart w:name="z526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Администратор специализированного следственного суда города Атырау; </w:t>
      </w:r>
    </w:p>
    <w:bookmarkEnd w:id="516"/>
    <w:bookmarkStart w:name="z527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Администратор Жылыойского районного суда;</w:t>
      </w:r>
    </w:p>
    <w:bookmarkEnd w:id="517"/>
    <w:bookmarkStart w:name="z528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Администратор Индерского районного суда;</w:t>
      </w:r>
    </w:p>
    <w:bookmarkEnd w:id="518"/>
    <w:bookmarkStart w:name="z529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Администратор Исатайского районного суда; </w:t>
      </w:r>
    </w:p>
    <w:bookmarkEnd w:id="519"/>
    <w:bookmarkStart w:name="z530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Администратор Курмангазинского районного суда;</w:t>
      </w:r>
    </w:p>
    <w:bookmarkEnd w:id="520"/>
    <w:bookmarkStart w:name="z531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Администратор Кызылкогинского районного суда;</w:t>
      </w:r>
    </w:p>
    <w:bookmarkEnd w:id="521"/>
    <w:bookmarkStart w:name="z532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Администратор Макатского районного суда;</w:t>
      </w:r>
    </w:p>
    <w:bookmarkEnd w:id="522"/>
    <w:bookmarkStart w:name="z533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Администратор Махамбетского районного суда;</w:t>
      </w:r>
    </w:p>
    <w:bookmarkEnd w:id="523"/>
    <w:bookmarkStart w:name="z534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Администратор специализированного межрайонного административного суда;</w:t>
      </w:r>
    </w:p>
    <w:bookmarkEnd w:id="524"/>
    <w:bookmarkStart w:name="z535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Администратор специализированного межрайонного суда по делам несовершеннолетних;</w:t>
      </w:r>
    </w:p>
    <w:bookmarkEnd w:id="525"/>
    <w:bookmarkStart w:name="z536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Администратор специализированного межрайонного суда по уголовным делам;</w:t>
      </w:r>
    </w:p>
    <w:bookmarkEnd w:id="526"/>
    <w:bookmarkStart w:name="z537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Администратор специализированного межрайонного экономического суда.</w:t>
      </w:r>
    </w:p>
    <w:bookmarkEnd w:id="5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6001-23-7-6/183</w:t>
            </w:r>
          </w:p>
        </w:tc>
      </w:tr>
    </w:tbl>
    <w:bookmarkStart w:name="z539" w:id="5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республиканском государственном учреждении "Департамент Судебной администрации Республики Казахстан по Западно-Казахстанской области"</w:t>
      </w:r>
    </w:p>
    <w:bookmarkEnd w:id="528"/>
    <w:bookmarkStart w:name="z540" w:id="5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29"/>
    <w:bookmarkStart w:name="z541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Судебной администрации Республики Казахстан по Западно-Казахстанской области" (далее – Департамент) является территориальным подразделением Судебной администрации Республики Казахстан (далее – Судебная администрация), осуществляющим в пределах компетенции Департамента организационно-правовое, информационно-аналитическое и материально-техническое обеспечение деятельности местных и других судов, с районными и городскими филиалами (далее - Администраторы судов).</w:t>
      </w:r>
    </w:p>
    <w:bookmarkEnd w:id="530"/>
    <w:bookmarkStart w:name="z542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531"/>
    <w:bookmarkStart w:name="z543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532"/>
    <w:bookmarkStart w:name="z544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533"/>
    <w:bookmarkStart w:name="z545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</w:p>
    <w:bookmarkEnd w:id="534"/>
    <w:bookmarkStart w:name="z546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535"/>
    <w:bookmarkStart w:name="z547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штатное расписание Департамента утверждается Руководителем Судебной администрации, в пределах утвержденного им лимита штатной численности.</w:t>
      </w:r>
    </w:p>
    <w:bookmarkEnd w:id="536"/>
    <w:bookmarkStart w:name="z548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090006, Западно-Казахстанская область, город Уральск, проспект Н.Назарбаева, дом № 204.</w:t>
      </w:r>
    </w:p>
    <w:bookmarkEnd w:id="537"/>
    <w:bookmarkStart w:name="z549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Судебной администрации Республики Казахстан по Западно-Казахстанской области".</w:t>
      </w:r>
    </w:p>
    <w:bookmarkEnd w:id="538"/>
    <w:bookmarkStart w:name="z550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539"/>
    <w:bookmarkStart w:name="z551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540"/>
    <w:bookmarkStart w:name="z552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541"/>
    <w:bookmarkStart w:name="z553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542"/>
    <w:bookmarkStart w:name="z554" w:id="5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Департамента</w:t>
      </w:r>
    </w:p>
    <w:bookmarkEnd w:id="543"/>
    <w:bookmarkStart w:name="z555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создание необходимых и достаточных условий для осуществления независимого отправления правосудия.</w:t>
      </w:r>
    </w:p>
    <w:bookmarkEnd w:id="544"/>
    <w:bookmarkStart w:name="z556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545"/>
    <w:bookmarkStart w:name="z557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546"/>
    <w:bookmarkStart w:name="z558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в установленном порядке у государственных органов, организаций и должностных лиц необходимые документы и материалы; </w:t>
      </w:r>
    </w:p>
    <w:bookmarkEnd w:id="547"/>
    <w:bookmarkStart w:name="z559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в рамках своей компетенции проверки в Администраторах судов;</w:t>
      </w:r>
    </w:p>
    <w:bookmarkEnd w:id="548"/>
    <w:bookmarkStart w:name="z560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в рамках своей компетенции доступными информационными банками данных, имеющихся в государственных органах в соответствии с законодательством Республики Казахстан; </w:t>
      </w:r>
    </w:p>
    <w:bookmarkEnd w:id="549"/>
    <w:bookmarkStart w:name="z561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Руководителю Судебной администрации предложения по вопросам охраны труда, материального и социального обеспечения судей местных и других судов, а также работников Департамента;</w:t>
      </w:r>
    </w:p>
    <w:bookmarkEnd w:id="550"/>
    <w:bookmarkStart w:name="z562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Казахстан.</w:t>
      </w:r>
    </w:p>
    <w:bookmarkEnd w:id="551"/>
    <w:bookmarkStart w:name="z563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552"/>
    <w:bookmarkStart w:name="z564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реализацию возложенных на Департамент задач и функций;</w:t>
      </w:r>
    </w:p>
    <w:bookmarkEnd w:id="553"/>
    <w:bookmarkStart w:name="z565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Казахстан;</w:t>
      </w:r>
    </w:p>
    <w:bookmarkEnd w:id="554"/>
    <w:bookmarkStart w:name="z566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работу по противодействию коррупции;</w:t>
      </w:r>
    </w:p>
    <w:bookmarkEnd w:id="555"/>
    <w:bookmarkStart w:name="z567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законодательством Республики Казахстан.</w:t>
      </w:r>
    </w:p>
    <w:bookmarkEnd w:id="556"/>
    <w:bookmarkStart w:name="z568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557"/>
    <w:bookmarkStart w:name="z569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организационное, информационно-аналитическое и материально-техническое обеспечение деятельности местных и других судов;</w:t>
      </w:r>
    </w:p>
    <w:bookmarkEnd w:id="558"/>
    <w:bookmarkStart w:name="z570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организационное обеспечение деятельности судей по отправлению правосудия;</w:t>
      </w:r>
    </w:p>
    <w:bookmarkEnd w:id="559"/>
    <w:bookmarkStart w:name="z571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информации в Судебную администрацию о состоянии организационного, информационно-аналитического, материально-технического и иного обеспечения деятельности местных и других судов;</w:t>
      </w:r>
    </w:p>
    <w:bookmarkEnd w:id="560"/>
    <w:bookmarkStart w:name="z572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организационное обеспечение работы председателя областного суда, органов областного суда;</w:t>
      </w:r>
    </w:p>
    <w:bookmarkEnd w:id="561"/>
    <w:bookmarkStart w:name="z573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исполнения решений, принятых пленарным и расширенным пленарным заседаниями областного суда;</w:t>
      </w:r>
    </w:p>
    <w:bookmarkEnd w:id="562"/>
    <w:bookmarkStart w:name="z574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кадровое обеспечение работы судов;</w:t>
      </w:r>
    </w:p>
    <w:bookmarkEnd w:id="563"/>
    <w:bookmarkStart w:name="z575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персонального учета судей и работников Департамента;</w:t>
      </w:r>
    </w:p>
    <w:bookmarkEnd w:id="564"/>
    <w:bookmarkStart w:name="z576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по судебному образованию, повышению квалификации судей, работников судов и прохождению ими стажировки;</w:t>
      </w:r>
    </w:p>
    <w:bookmarkEnd w:id="565"/>
    <w:bookmarkStart w:name="z577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прохождения оплачиваемой стажировки кандидатами в судьи;</w:t>
      </w:r>
    </w:p>
    <w:bookmarkEnd w:id="566"/>
    <w:bookmarkStart w:name="z578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развитие инфраструктуры судов, организация строительства, ремонта и технического оснащения зданий и помещений судов, а также Департамента;</w:t>
      </w:r>
    </w:p>
    <w:bookmarkEnd w:id="567"/>
    <w:bookmarkStart w:name="z579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охраны помещений и другого имущества судов, а также Департамента;</w:t>
      </w:r>
    </w:p>
    <w:bookmarkEnd w:id="568"/>
    <w:bookmarkStart w:name="z580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ведение бухгалтерского учета и отчетности в соответствии с законодательством; </w:t>
      </w:r>
    </w:p>
    <w:bookmarkEnd w:id="569"/>
    <w:bookmarkStart w:name="z581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в соответствии с законодательством материального и социального обеспечения судей, в том числе пребывающих в отставке, и работников Департамента;</w:t>
      </w:r>
    </w:p>
    <w:bookmarkEnd w:id="570"/>
    <w:bookmarkStart w:name="z582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делопроизводства и работы архивов судов, а также Департамента;</w:t>
      </w:r>
    </w:p>
    <w:bookmarkEnd w:id="571"/>
    <w:bookmarkStart w:name="z583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предоставление правовой статистической документированной информации уполномоченному органу в сфере правовой статистики и специальных учетов;</w:t>
      </w:r>
    </w:p>
    <w:bookmarkEnd w:id="572"/>
    <w:bookmarkStart w:name="z584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анализ и обобщение информации о деятельности местных и других судов;</w:t>
      </w:r>
    </w:p>
    <w:bookmarkEnd w:id="573"/>
    <w:bookmarkStart w:name="z585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взаимодействие с государственными органами и иными организациями по вопросам обеспечения деятельности местных и других судов;</w:t>
      </w:r>
    </w:p>
    <w:bookmarkEnd w:id="574"/>
    <w:bookmarkStart w:name="z586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взаимодействия местных и других судов со средствами массовой информации;</w:t>
      </w:r>
    </w:p>
    <w:bookmarkEnd w:id="575"/>
    <w:bookmarkStart w:name="z587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работы по оказанию местными и другими судами правовой помощи судам иностранных государств, согласно международным договорам;</w:t>
      </w:r>
    </w:p>
    <w:bookmarkEnd w:id="576"/>
    <w:bookmarkStart w:name="z588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работы по защите государственных секретов и информационной безопасности в судах, а также в Департаменте;</w:t>
      </w:r>
    </w:p>
    <w:bookmarkEnd w:id="577"/>
    <w:bookmarkStart w:name="z589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деятельности судебных приставов;</w:t>
      </w:r>
    </w:p>
    <w:bookmarkEnd w:id="578"/>
    <w:bookmarkStart w:name="z590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Казахстан;</w:t>
      </w:r>
    </w:p>
    <w:bookmarkEnd w:id="579"/>
    <w:bookmarkStart w:name="z591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 соответствии с законодательством Республики Казахстан проставление апостиля на официальных документах, исходящих из судебных органов;</w:t>
      </w:r>
    </w:p>
    <w:bookmarkEnd w:id="580"/>
    <w:bookmarkStart w:name="z592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иных функций, возложенных на Департамент в соответствии с законодательством Республики Казахстан.</w:t>
      </w:r>
    </w:p>
    <w:bookmarkEnd w:id="581"/>
    <w:bookmarkStart w:name="z593" w:id="5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582"/>
    <w:bookmarkStart w:name="z594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583"/>
    <w:bookmarkStart w:name="z595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Судебной администрации.</w:t>
      </w:r>
    </w:p>
    <w:bookmarkEnd w:id="584"/>
    <w:bookmarkStart w:name="z596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Судебной администрации.</w:t>
      </w:r>
    </w:p>
    <w:bookmarkEnd w:id="585"/>
    <w:bookmarkStart w:name="z597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586"/>
    <w:bookmarkStart w:name="z598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 организует и осуществляет общее руководство его деятельности;</w:t>
      </w:r>
    </w:p>
    <w:bookmarkEnd w:id="587"/>
    <w:bookmarkStart w:name="z599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назначает и освобождает работников Департамента (в том числе филиалов);</w:t>
      </w:r>
    </w:p>
    <w:bookmarkEnd w:id="588"/>
    <w:bookmarkStart w:name="z600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589"/>
    <w:bookmarkStart w:name="z601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и филиалов Департамента;</w:t>
      </w:r>
    </w:p>
    <w:bookmarkEnd w:id="590"/>
    <w:bookmarkStart w:name="z602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должностные инструкции работников структурных подразделений Департамента (в том числе филиалов);</w:t>
      </w:r>
    </w:p>
    <w:bookmarkEnd w:id="591"/>
    <w:bookmarkStart w:name="z603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решает вопросы поощрения, оказания материальной помощи или наложения дисциплинарных взысканий на работников Департамента (в том числе филиалов);</w:t>
      </w:r>
    </w:p>
    <w:bookmarkEnd w:id="592"/>
    <w:bookmarkStart w:name="z604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представляет Департамент во взаимоотношениях с государственными органами, организациями и гражданами;</w:t>
      </w:r>
    </w:p>
    <w:bookmarkEnd w:id="593"/>
    <w:bookmarkStart w:name="z605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Руководителю Судебной администрации предложения об установлении штатной численности работников Департамента (в том числе филиалов);</w:t>
      </w:r>
    </w:p>
    <w:bookmarkEnd w:id="594"/>
    <w:bookmarkStart w:name="z606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представляет отчет о деятельности Департамента на пленарное заседание областного суда;</w:t>
      </w:r>
    </w:p>
    <w:bookmarkEnd w:id="595"/>
    <w:bookmarkStart w:name="z607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приказы;</w:t>
      </w:r>
    </w:p>
    <w:bookmarkEnd w:id="596"/>
    <w:bookmarkStart w:name="z608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 и настоящим Положением.</w:t>
      </w:r>
    </w:p>
    <w:bookmarkEnd w:id="597"/>
    <w:bookmarkStart w:name="z609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598"/>
    <w:bookmarkStart w:name="z610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Администратора судов обеспечивает деятельность судей районных и приравненных к ним судов по отправлению правосудия, организует делопроизводство и работу архива, предоставление правовой статистической документированной информации уполномоченному органу в сфере правовой статистики и специальных учетов и осуществляет иные полномочия и обязанности, предусмотренные законодательством Республики Казахстан.</w:t>
      </w:r>
    </w:p>
    <w:bookmarkEnd w:id="599"/>
    <w:bookmarkStart w:name="z611" w:id="6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600"/>
    <w:bookmarkStart w:name="z612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 Департамент может иметь на праве оперативного управления обособленное имущество в случаях, предусмотренных законодательством Республики Казахстан. </w:t>
      </w:r>
    </w:p>
    <w:bookmarkEnd w:id="601"/>
    <w:bookmarkStart w:name="z613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</w:p>
    <w:bookmarkEnd w:id="602"/>
    <w:bookmarkStart w:name="z614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 Имущество, закрепленное за Департаментом, относится к республиканской собственности. </w:t>
      </w:r>
    </w:p>
    <w:bookmarkEnd w:id="603"/>
    <w:bookmarkStart w:name="z615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604"/>
    <w:bookmarkStart w:name="z616" w:id="6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605"/>
    <w:bookmarkStart w:name="z617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606"/>
    <w:bookmarkStart w:name="z618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филиалов Департамента:</w:t>
      </w:r>
    </w:p>
    <w:bookmarkEnd w:id="607"/>
    <w:bookmarkStart w:name="z619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Администратор Акжаикского районного суда; </w:t>
      </w:r>
    </w:p>
    <w:bookmarkEnd w:id="608"/>
    <w:bookmarkStart w:name="z620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Администратор районного суда № 2 Акжаикского района; </w:t>
      </w:r>
    </w:p>
    <w:bookmarkEnd w:id="609"/>
    <w:bookmarkStart w:name="z621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Администратор суда района Бәйтерек;</w:t>
      </w:r>
    </w:p>
    <w:bookmarkEnd w:id="610"/>
    <w:bookmarkStart w:name="z622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Администратор районного суда № 2 района Бәйтерек; </w:t>
      </w:r>
    </w:p>
    <w:bookmarkEnd w:id="611"/>
    <w:bookmarkStart w:name="z623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Администратор Бокейординского районного суда; </w:t>
      </w:r>
    </w:p>
    <w:bookmarkEnd w:id="612"/>
    <w:bookmarkStart w:name="z624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Администратор Бурлинского районного суда;</w:t>
      </w:r>
    </w:p>
    <w:bookmarkEnd w:id="613"/>
    <w:bookmarkStart w:name="z625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Администратор Жангалинского районного суда;</w:t>
      </w:r>
    </w:p>
    <w:bookmarkEnd w:id="614"/>
    <w:bookmarkStart w:name="z626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Администратор Жанибекского районного суда;</w:t>
      </w:r>
    </w:p>
    <w:bookmarkEnd w:id="615"/>
    <w:bookmarkStart w:name="z627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Администратор Казталовского районного суда;</w:t>
      </w:r>
    </w:p>
    <w:bookmarkEnd w:id="616"/>
    <w:bookmarkStart w:name="z628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Администратор районного суда № 2 Казталовского района;</w:t>
      </w:r>
    </w:p>
    <w:bookmarkEnd w:id="617"/>
    <w:bookmarkStart w:name="z629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Администратор Каратобинского районного суда;</w:t>
      </w:r>
    </w:p>
    <w:bookmarkEnd w:id="618"/>
    <w:bookmarkStart w:name="z630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Администратор Уральского городского суда; </w:t>
      </w:r>
    </w:p>
    <w:bookmarkEnd w:id="619"/>
    <w:bookmarkStart w:name="z631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Администратор суда № 2 города Уральска;</w:t>
      </w:r>
    </w:p>
    <w:bookmarkEnd w:id="620"/>
    <w:bookmarkStart w:name="z632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Администратор специализированного суда по административным правонарушениям города Уральска;</w:t>
      </w:r>
    </w:p>
    <w:bookmarkEnd w:id="621"/>
    <w:bookmarkStart w:name="z633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Администратор специализированного следственного суда города Уральска;</w:t>
      </w:r>
    </w:p>
    <w:bookmarkEnd w:id="622"/>
    <w:bookmarkStart w:name="z634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Администратор Сырымского районного суда;</w:t>
      </w:r>
    </w:p>
    <w:bookmarkEnd w:id="623"/>
    <w:bookmarkStart w:name="z635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Администратор Таскалинского районного суда;</w:t>
      </w:r>
    </w:p>
    <w:bookmarkEnd w:id="624"/>
    <w:bookmarkStart w:name="z636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Администратор Теректинского районного суда;</w:t>
      </w:r>
    </w:p>
    <w:bookmarkEnd w:id="625"/>
    <w:bookmarkStart w:name="z637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Администратор Чингирлауского районного суда; </w:t>
      </w:r>
    </w:p>
    <w:bookmarkEnd w:id="626"/>
    <w:bookmarkStart w:name="z638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Администратор специализированного межрайонного суда по делам несовершеннолетних; </w:t>
      </w:r>
    </w:p>
    <w:bookmarkEnd w:id="627"/>
    <w:bookmarkStart w:name="z639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Администратор специализированного межрайонного суда по уголовным делам;</w:t>
      </w:r>
    </w:p>
    <w:bookmarkEnd w:id="628"/>
    <w:bookmarkStart w:name="z640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Администратор специализированного межрайонного административного суда; </w:t>
      </w:r>
    </w:p>
    <w:bookmarkEnd w:id="629"/>
    <w:bookmarkStart w:name="z641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Администратор специализированного межрайонного экономического суда.</w:t>
      </w:r>
    </w:p>
    <w:bookmarkEnd w:id="6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6001-23-7-6/183</w:t>
            </w:r>
          </w:p>
        </w:tc>
      </w:tr>
    </w:tbl>
    <w:bookmarkStart w:name="z643" w:id="6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республиканском государственном учреждении "Департамент Судебной администрации Республики Казахстан по Жамбылской области"</w:t>
      </w:r>
    </w:p>
    <w:bookmarkEnd w:id="631"/>
    <w:bookmarkStart w:name="z644" w:id="6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32"/>
    <w:bookmarkStart w:name="z645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Судебной администрации Республики Казахстан по Жамбылской области" (далее – Департамент) является территориальным подразделением Судебной администрации Республики Казахстан (далее – Судебная администрация), осуществляющим в пределах компетенции Департамента организационно-правовое, информационно-аналитическое и материально-техническое обеспечение деятельности местных и других судов, с районными и городскими филиалами (далее - Администраторы судов).</w:t>
      </w:r>
    </w:p>
    <w:bookmarkEnd w:id="633"/>
    <w:bookmarkStart w:name="z646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</w:p>
    <w:bookmarkEnd w:id="634"/>
    <w:bookmarkStart w:name="z647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635"/>
    <w:bookmarkStart w:name="z648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636"/>
    <w:bookmarkStart w:name="z649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</w:p>
    <w:bookmarkEnd w:id="637"/>
    <w:bookmarkStart w:name="z650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638"/>
    <w:bookmarkStart w:name="z651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штатное расписание Департамента утверждается Руководителем Судебной администрации, в пределах утвержденного им лимита штатной численности.</w:t>
      </w:r>
    </w:p>
    <w:bookmarkEnd w:id="639"/>
    <w:bookmarkStart w:name="z652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080000, Жамбылская область, город Тараз, проспект Төле би, дом № 90.</w:t>
      </w:r>
    </w:p>
    <w:bookmarkEnd w:id="640"/>
    <w:bookmarkStart w:name="z653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Судебной администрации Республики Казахстан по Жамбылской области".</w:t>
      </w:r>
    </w:p>
    <w:bookmarkEnd w:id="641"/>
    <w:bookmarkStart w:name="z654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642"/>
    <w:bookmarkStart w:name="z655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643"/>
    <w:bookmarkStart w:name="z656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644"/>
    <w:bookmarkStart w:name="z657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645"/>
    <w:bookmarkStart w:name="z658" w:id="6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Департамента</w:t>
      </w:r>
    </w:p>
    <w:bookmarkEnd w:id="646"/>
    <w:bookmarkStart w:name="z659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создание необходимых и достаточных условий для осуществления независимого отправления правосудия.</w:t>
      </w:r>
    </w:p>
    <w:bookmarkEnd w:id="647"/>
    <w:bookmarkStart w:name="z660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648"/>
    <w:bookmarkStart w:name="z661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649"/>
    <w:bookmarkStart w:name="z662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в установленном порядке у государственных органов, организаций и должностных лиц необходимые документы и материалы; </w:t>
      </w:r>
    </w:p>
    <w:bookmarkEnd w:id="650"/>
    <w:bookmarkStart w:name="z663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в рамках своей компетенции проверки в Администраторах судов;</w:t>
      </w:r>
    </w:p>
    <w:bookmarkEnd w:id="651"/>
    <w:bookmarkStart w:name="z664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в рамках своей компетенции доступными информационными банками данных, имеющихся в государственных органах в соответствии с законодательством Республики Казахстан; </w:t>
      </w:r>
    </w:p>
    <w:bookmarkEnd w:id="652"/>
    <w:bookmarkStart w:name="z665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Руководителю Судебной администрации предложения по вопросам охраны труда, материального и социального обеспечения судей местных и других судов, а также работников Департамента;</w:t>
      </w:r>
    </w:p>
    <w:bookmarkEnd w:id="653"/>
    <w:bookmarkStart w:name="z666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Казахстан.</w:t>
      </w:r>
    </w:p>
    <w:bookmarkEnd w:id="654"/>
    <w:bookmarkStart w:name="z667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655"/>
    <w:bookmarkStart w:name="z668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реализацию возложенных на Департамент задач и функций;</w:t>
      </w:r>
    </w:p>
    <w:bookmarkEnd w:id="656"/>
    <w:bookmarkStart w:name="z669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Казахстан;</w:t>
      </w:r>
    </w:p>
    <w:bookmarkEnd w:id="657"/>
    <w:bookmarkStart w:name="z670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работу по противодействию коррупции;</w:t>
      </w:r>
    </w:p>
    <w:bookmarkEnd w:id="658"/>
    <w:bookmarkStart w:name="z671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законодательством Республики Казахстан.</w:t>
      </w:r>
    </w:p>
    <w:bookmarkEnd w:id="659"/>
    <w:bookmarkStart w:name="z672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660"/>
    <w:bookmarkStart w:name="z673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организационное, информационно-аналитическое и материально-техническое обеспечение деятельности местных и других судов;</w:t>
      </w:r>
    </w:p>
    <w:bookmarkEnd w:id="661"/>
    <w:bookmarkStart w:name="z674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организационное обеспечение деятельности судей по отправлению правосудия;</w:t>
      </w:r>
    </w:p>
    <w:bookmarkEnd w:id="662"/>
    <w:bookmarkStart w:name="z675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информации в Судебную администрацию о состоянии организационного, информационно-аналитического, материально-технического и иного обеспечения деятельности местных и других судов;</w:t>
      </w:r>
    </w:p>
    <w:bookmarkEnd w:id="663"/>
    <w:bookmarkStart w:name="z676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организационное обеспечение работы председателя областного суда, органов областного суда;</w:t>
      </w:r>
    </w:p>
    <w:bookmarkEnd w:id="664"/>
    <w:bookmarkStart w:name="z677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исполнения решений, принятых пленарным и расширенным пленарным заседаниями областного суда;</w:t>
      </w:r>
    </w:p>
    <w:bookmarkEnd w:id="665"/>
    <w:bookmarkStart w:name="z678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кадровое обеспечение работы судов;</w:t>
      </w:r>
    </w:p>
    <w:bookmarkEnd w:id="666"/>
    <w:bookmarkStart w:name="z679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персонального учета судей и работников Департамента;</w:t>
      </w:r>
    </w:p>
    <w:bookmarkEnd w:id="667"/>
    <w:bookmarkStart w:name="z680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по судебному образованию, повышению квалификации судей, работников судов и прохождению ими стажировки;</w:t>
      </w:r>
    </w:p>
    <w:bookmarkEnd w:id="668"/>
    <w:bookmarkStart w:name="z681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прохождения оплачиваемой стажировки кандидатами в судьи;</w:t>
      </w:r>
    </w:p>
    <w:bookmarkEnd w:id="669"/>
    <w:bookmarkStart w:name="z682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развитие инфраструктуры судов, организация строительства, ремонта и технического оснащения зданий и помещений судов, а также Департамента;</w:t>
      </w:r>
    </w:p>
    <w:bookmarkEnd w:id="670"/>
    <w:bookmarkStart w:name="z683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охраны помещений и другого имущества судов, а также Департамента;</w:t>
      </w:r>
    </w:p>
    <w:bookmarkEnd w:id="671"/>
    <w:bookmarkStart w:name="z684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ведение бухгалтерского учета и отчетности в соответствии с законодательством; </w:t>
      </w:r>
    </w:p>
    <w:bookmarkEnd w:id="672"/>
    <w:bookmarkStart w:name="z685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в соответствии с законодательством материального и социального обеспечения судей, в том числе пребывающих в отставке, и работников Департамента;</w:t>
      </w:r>
    </w:p>
    <w:bookmarkEnd w:id="673"/>
    <w:bookmarkStart w:name="z686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делопроизводства и работы архивов судов, а также Департамента;</w:t>
      </w:r>
    </w:p>
    <w:bookmarkEnd w:id="674"/>
    <w:bookmarkStart w:name="z687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предоставление правовой статистической документированной информации уполномоченному органу в сфере правовой статистики и специальных учетов;</w:t>
      </w:r>
    </w:p>
    <w:bookmarkEnd w:id="675"/>
    <w:bookmarkStart w:name="z688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анализ и обобщение информации о деятельности местных и других судов;</w:t>
      </w:r>
    </w:p>
    <w:bookmarkEnd w:id="676"/>
    <w:bookmarkStart w:name="z689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взаимодействие с государственными органами и иными организациями по вопросам обеспечения деятельности местных и других судов;</w:t>
      </w:r>
    </w:p>
    <w:bookmarkEnd w:id="677"/>
    <w:bookmarkStart w:name="z690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взаимодействия местных и других судов со средствами массовой информации;</w:t>
      </w:r>
    </w:p>
    <w:bookmarkEnd w:id="678"/>
    <w:bookmarkStart w:name="z691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работы по оказанию местными и другими судами правовой помощи судам иностранных государств, согласно международным договорам;</w:t>
      </w:r>
    </w:p>
    <w:bookmarkEnd w:id="679"/>
    <w:bookmarkStart w:name="z692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работы по защите государственных секретов и информационной безопасности в судах, а также в Департаменте;</w:t>
      </w:r>
    </w:p>
    <w:bookmarkEnd w:id="680"/>
    <w:bookmarkStart w:name="z693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деятельности судебных приставов;</w:t>
      </w:r>
    </w:p>
    <w:bookmarkEnd w:id="681"/>
    <w:bookmarkStart w:name="z694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Казахстан;</w:t>
      </w:r>
    </w:p>
    <w:bookmarkEnd w:id="682"/>
    <w:bookmarkStart w:name="z695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 соответствии с законодательством Республики Казахстан проставление апостиля на официальных документах, исходящих из судебных органов;</w:t>
      </w:r>
    </w:p>
    <w:bookmarkEnd w:id="683"/>
    <w:bookmarkStart w:name="z696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иных функций, возложенных на Департамент в соответствии с законодательством Республики Казахстан.</w:t>
      </w:r>
    </w:p>
    <w:bookmarkEnd w:id="684"/>
    <w:bookmarkStart w:name="z697" w:id="6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685"/>
    <w:bookmarkStart w:name="z698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686"/>
    <w:bookmarkStart w:name="z699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Судебной администрации.</w:t>
      </w:r>
    </w:p>
    <w:bookmarkEnd w:id="687"/>
    <w:bookmarkStart w:name="z700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Судебной администрации.</w:t>
      </w:r>
    </w:p>
    <w:bookmarkEnd w:id="688"/>
    <w:bookmarkStart w:name="z701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689"/>
    <w:bookmarkStart w:name="z702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 организует и осуществляет общее руководство его деятельности;</w:t>
      </w:r>
    </w:p>
    <w:bookmarkEnd w:id="690"/>
    <w:bookmarkStart w:name="z703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назначает и освобождает работников Департамента (в том числе филиалов);</w:t>
      </w:r>
    </w:p>
    <w:bookmarkEnd w:id="691"/>
    <w:bookmarkStart w:name="z704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692"/>
    <w:bookmarkStart w:name="z705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и филиалов Департамента;</w:t>
      </w:r>
    </w:p>
    <w:bookmarkEnd w:id="693"/>
    <w:bookmarkStart w:name="z706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должностные инструкции работников структурных подразделений Департамента (в том числе филиалов);</w:t>
      </w:r>
    </w:p>
    <w:bookmarkEnd w:id="694"/>
    <w:bookmarkStart w:name="z707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решает вопросы поощрения, оказания материальной помощи или наложения дисциплинарных взысканий на работников Департамента (в том числе филиалов);</w:t>
      </w:r>
    </w:p>
    <w:bookmarkEnd w:id="695"/>
    <w:bookmarkStart w:name="z708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представляет Департамент во взаимоотношениях с государственными органами, организациями и гражданами;</w:t>
      </w:r>
    </w:p>
    <w:bookmarkEnd w:id="696"/>
    <w:bookmarkStart w:name="z709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Руководителю Судебной администрации предложения об установлении штатной численности работников Департамента (в том числе филиалов);</w:t>
      </w:r>
    </w:p>
    <w:bookmarkEnd w:id="697"/>
    <w:bookmarkStart w:name="z710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представляет отчет о деятельности Департамента на пленарное заседание областного суда;</w:t>
      </w:r>
    </w:p>
    <w:bookmarkEnd w:id="698"/>
    <w:bookmarkStart w:name="z711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приказы;</w:t>
      </w:r>
    </w:p>
    <w:bookmarkEnd w:id="699"/>
    <w:bookmarkStart w:name="z712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 и настоящим Положением.</w:t>
      </w:r>
    </w:p>
    <w:bookmarkEnd w:id="700"/>
    <w:bookmarkStart w:name="z713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701"/>
    <w:bookmarkStart w:name="z714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Администратора судов обеспечивает деятельность судей районных и приравненных к ним судов по отправлению правосудия, организует делопроизводство и работу архива, предоставление правовой статистической документированной информации уполномоченному органу в сфере правовой статистики и специальных учетов и осуществляет иные полномочия и обязанности, предусмотренные законодательством Республики Казахстан.</w:t>
      </w:r>
    </w:p>
    <w:bookmarkEnd w:id="702"/>
    <w:bookmarkStart w:name="z715" w:id="7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703"/>
    <w:bookmarkStart w:name="z716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 Департамент может иметь на праве оперативного управления обособленное имущество в случаях, предусмотренных законодательством Республики Казахстан. </w:t>
      </w:r>
    </w:p>
    <w:bookmarkEnd w:id="704"/>
    <w:bookmarkStart w:name="z717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</w:p>
    <w:bookmarkEnd w:id="705"/>
    <w:bookmarkStart w:name="z718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 Имущество, закрепленное за Департаментом, относится к республиканской собственности. </w:t>
      </w:r>
    </w:p>
    <w:bookmarkEnd w:id="706"/>
    <w:bookmarkStart w:name="z719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707"/>
    <w:bookmarkStart w:name="z720" w:id="7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708"/>
    <w:bookmarkStart w:name="z721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709"/>
    <w:bookmarkStart w:name="z722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филиалов Департамента:</w:t>
      </w:r>
    </w:p>
    <w:bookmarkEnd w:id="710"/>
    <w:bookmarkStart w:name="z723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Администратор Байзакского районного суда;</w:t>
      </w:r>
    </w:p>
    <w:bookmarkEnd w:id="711"/>
    <w:bookmarkStart w:name="z724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Администратор Жамбылского районного суда;</w:t>
      </w:r>
    </w:p>
    <w:bookmarkEnd w:id="712"/>
    <w:bookmarkStart w:name="z725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Администратор Жуалынского районного суда;</w:t>
      </w:r>
    </w:p>
    <w:bookmarkEnd w:id="713"/>
    <w:bookmarkStart w:name="z726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Администратор Кордайского районного суда;</w:t>
      </w:r>
    </w:p>
    <w:bookmarkEnd w:id="714"/>
    <w:bookmarkStart w:name="z727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Администратор Меркенского районного суда;</w:t>
      </w:r>
    </w:p>
    <w:bookmarkEnd w:id="715"/>
    <w:bookmarkStart w:name="z728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Администратор Мойынкумского районного суда;</w:t>
      </w:r>
    </w:p>
    <w:bookmarkEnd w:id="716"/>
    <w:bookmarkStart w:name="z729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Администратор Сарысуского районного суда;</w:t>
      </w:r>
    </w:p>
    <w:bookmarkEnd w:id="717"/>
    <w:bookmarkStart w:name="z730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Администратор Таласского районного суда;</w:t>
      </w:r>
    </w:p>
    <w:bookmarkEnd w:id="718"/>
    <w:bookmarkStart w:name="z731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Администратор Таразского городского суда;</w:t>
      </w:r>
    </w:p>
    <w:bookmarkEnd w:id="719"/>
    <w:bookmarkStart w:name="z732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Администратор суда № 2 города Тараза;</w:t>
      </w:r>
    </w:p>
    <w:bookmarkEnd w:id="720"/>
    <w:bookmarkStart w:name="z733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Администратор специализированного суда по административным правонарушениям города Тараза;</w:t>
      </w:r>
    </w:p>
    <w:bookmarkEnd w:id="721"/>
    <w:bookmarkStart w:name="z734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Администратор специализированного следственного суда города Тараза;</w:t>
      </w:r>
    </w:p>
    <w:bookmarkEnd w:id="722"/>
    <w:bookmarkStart w:name="z735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Администратор суда района Турара Рыскулова;</w:t>
      </w:r>
    </w:p>
    <w:bookmarkEnd w:id="723"/>
    <w:bookmarkStart w:name="z736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Администратор Шуского районного суда;</w:t>
      </w:r>
    </w:p>
    <w:bookmarkEnd w:id="724"/>
    <w:bookmarkStart w:name="z737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Администратор специализированного межрайонного суда по делам несовершеннолетних;</w:t>
      </w:r>
    </w:p>
    <w:bookmarkEnd w:id="725"/>
    <w:bookmarkStart w:name="z738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Администратор специализированного межрайонного суда по уголовным делам;</w:t>
      </w:r>
    </w:p>
    <w:bookmarkEnd w:id="726"/>
    <w:bookmarkStart w:name="z739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Администратор специализированного межрайонного административного суда;</w:t>
      </w:r>
    </w:p>
    <w:bookmarkEnd w:id="727"/>
    <w:bookmarkStart w:name="z740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Администратор специализированного межрайонного экономического суда.</w:t>
      </w:r>
    </w:p>
    <w:bookmarkEnd w:id="7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6001-23-7-6/183</w:t>
            </w:r>
          </w:p>
        </w:tc>
      </w:tr>
    </w:tbl>
    <w:bookmarkStart w:name="z742" w:id="7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республиканском государственном учреждении "Департамент Судебной администрации Республики Казахстан по области Жетісу"</w:t>
      </w:r>
    </w:p>
    <w:bookmarkEnd w:id="729"/>
    <w:bookmarkStart w:name="z743" w:id="7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30"/>
    <w:bookmarkStart w:name="z744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Судебной администрации Республики Казахстан по области Жетісу" (далее – Департамент) является территориальным подразделением Судебной администрации Республики Казахстан (далее – Судебная администрация), осуществляющим в пределах компетенции Департамента организационно-правовое, информационно-аналитическое и материально-техническое обеспечение деятельности местных и других судов, с районными и городскими филиалами (далее - Администраторы судов).</w:t>
      </w:r>
    </w:p>
    <w:bookmarkEnd w:id="731"/>
    <w:bookmarkStart w:name="z745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732"/>
    <w:bookmarkStart w:name="z746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733"/>
    <w:bookmarkStart w:name="z747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734"/>
    <w:bookmarkStart w:name="z748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</w:p>
    <w:bookmarkEnd w:id="735"/>
    <w:bookmarkStart w:name="z749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736"/>
    <w:bookmarkStart w:name="z750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штатное расписание Департамента утверждается Руководителем Судебной администрации, в пределах утвержденного им лимита штатной численности.</w:t>
      </w:r>
    </w:p>
    <w:bookmarkEnd w:id="737"/>
    <w:bookmarkStart w:name="z751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040000, область Жетісу, город Талдыкорган, проспект Н. Назарбаева, дом № 53А.</w:t>
      </w:r>
    </w:p>
    <w:bookmarkEnd w:id="738"/>
    <w:bookmarkStart w:name="z752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Судебной администрации Республики Казахстан по области Жетісу".</w:t>
      </w:r>
    </w:p>
    <w:bookmarkEnd w:id="739"/>
    <w:bookmarkStart w:name="z753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740"/>
    <w:bookmarkStart w:name="z754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741"/>
    <w:bookmarkStart w:name="z755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742"/>
    <w:bookmarkStart w:name="z756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743"/>
    <w:bookmarkStart w:name="z757" w:id="7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Департамента</w:t>
      </w:r>
    </w:p>
    <w:bookmarkEnd w:id="744"/>
    <w:bookmarkStart w:name="z758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создание необходимых и достаточных условий для осуществления независимого отправления правосудия.</w:t>
      </w:r>
    </w:p>
    <w:bookmarkEnd w:id="745"/>
    <w:bookmarkStart w:name="z759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746"/>
    <w:bookmarkStart w:name="z760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747"/>
    <w:bookmarkStart w:name="z761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в установленном порядке у государственных органов, организаций и должностных лиц необходимые документы и материалы; </w:t>
      </w:r>
    </w:p>
    <w:bookmarkEnd w:id="748"/>
    <w:bookmarkStart w:name="z762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в рамках своей компетенции проверки в Администраторах судов;</w:t>
      </w:r>
    </w:p>
    <w:bookmarkEnd w:id="749"/>
    <w:bookmarkStart w:name="z763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в рамках своей компетенции доступными информационными банками данных, имеющихся в государственных органах в соответствии с законодательством Республики Казахстан; </w:t>
      </w:r>
    </w:p>
    <w:bookmarkEnd w:id="750"/>
    <w:bookmarkStart w:name="z764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Руководителю Судебной администрации предложения по вопросам охраны труда, материального и социального обеспечения судей местных и других судов, а также работников Департамента;</w:t>
      </w:r>
    </w:p>
    <w:bookmarkEnd w:id="751"/>
    <w:bookmarkStart w:name="z765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Казахстан.</w:t>
      </w:r>
    </w:p>
    <w:bookmarkEnd w:id="752"/>
    <w:bookmarkStart w:name="z766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753"/>
    <w:bookmarkStart w:name="z767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реализацию возложенных на Департамент задач и функций;</w:t>
      </w:r>
    </w:p>
    <w:bookmarkEnd w:id="754"/>
    <w:bookmarkStart w:name="z768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Казахстан;</w:t>
      </w:r>
    </w:p>
    <w:bookmarkEnd w:id="755"/>
    <w:bookmarkStart w:name="z769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работу по противодействию коррупции;</w:t>
      </w:r>
    </w:p>
    <w:bookmarkEnd w:id="756"/>
    <w:bookmarkStart w:name="z770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законодательством Республики Казахстан.</w:t>
      </w:r>
    </w:p>
    <w:bookmarkEnd w:id="757"/>
    <w:bookmarkStart w:name="z771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758"/>
    <w:bookmarkStart w:name="z772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организационное, информационно-аналитическое и материально-техническое обеспечение деятельности местных и других судов;</w:t>
      </w:r>
    </w:p>
    <w:bookmarkEnd w:id="759"/>
    <w:bookmarkStart w:name="z773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организационное обеспечение деятельности судей по отправлению правосудия;</w:t>
      </w:r>
    </w:p>
    <w:bookmarkEnd w:id="760"/>
    <w:bookmarkStart w:name="z774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информации в Судебную администрацию о состоянии организационного, информационно-аналитического, материально-технического и иного обеспечения деятельности местных и других судов;</w:t>
      </w:r>
    </w:p>
    <w:bookmarkEnd w:id="761"/>
    <w:bookmarkStart w:name="z775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организационное обеспечение работы председателя областного суда, органов областного суда;</w:t>
      </w:r>
    </w:p>
    <w:bookmarkEnd w:id="762"/>
    <w:bookmarkStart w:name="z776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исполнения решений, принятых пленарным и расширенным пленарным заседаниями областного суда;</w:t>
      </w:r>
    </w:p>
    <w:bookmarkEnd w:id="763"/>
    <w:bookmarkStart w:name="z777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кадровое обеспечение работы судов;</w:t>
      </w:r>
    </w:p>
    <w:bookmarkEnd w:id="764"/>
    <w:bookmarkStart w:name="z778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персонального учета судей и работников Департамента;</w:t>
      </w:r>
    </w:p>
    <w:bookmarkEnd w:id="765"/>
    <w:bookmarkStart w:name="z779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по судебному образованию, повышению квалификации судей, работников судов и прохождению ими стажировки;</w:t>
      </w:r>
    </w:p>
    <w:bookmarkEnd w:id="766"/>
    <w:bookmarkStart w:name="z780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прохождения оплачиваемой стажировки кандидатами в судьи;</w:t>
      </w:r>
    </w:p>
    <w:bookmarkEnd w:id="767"/>
    <w:bookmarkStart w:name="z781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развитие инфраструктуры судов, организация строительства, ремонта и технического оснащения зданий и помещений судов, а также Департамента;</w:t>
      </w:r>
    </w:p>
    <w:bookmarkEnd w:id="768"/>
    <w:bookmarkStart w:name="z782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охраны помещений и другого имущества судов, а также Департамента;</w:t>
      </w:r>
    </w:p>
    <w:bookmarkEnd w:id="769"/>
    <w:bookmarkStart w:name="z783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ведение бухгалтерского учета и отчетности в соответствии с законодательством; </w:t>
      </w:r>
    </w:p>
    <w:bookmarkEnd w:id="770"/>
    <w:bookmarkStart w:name="z784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в соответствии с законодательством материального и социального обеспечения судей, в том числе пребывающих в отставке, и работников Департамента;</w:t>
      </w:r>
    </w:p>
    <w:bookmarkEnd w:id="771"/>
    <w:bookmarkStart w:name="z785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делопроизводства и работы архивов судов, а также Департамента;</w:t>
      </w:r>
    </w:p>
    <w:bookmarkEnd w:id="772"/>
    <w:bookmarkStart w:name="z786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предоставление правовой статистической документированной информации уполномоченному органу в сфере правовой статистики и специальных учетов;</w:t>
      </w:r>
    </w:p>
    <w:bookmarkEnd w:id="773"/>
    <w:bookmarkStart w:name="z787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анализ и обобщение информации о деятельности местных и других судов;</w:t>
      </w:r>
    </w:p>
    <w:bookmarkEnd w:id="774"/>
    <w:bookmarkStart w:name="z788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взаимодействие с государственными органами и иными организациями по вопросам обеспечения деятельности местных и других судов;</w:t>
      </w:r>
    </w:p>
    <w:bookmarkEnd w:id="775"/>
    <w:bookmarkStart w:name="z789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взаимодействия местных и других судов со средствами массовой информации;</w:t>
      </w:r>
    </w:p>
    <w:bookmarkEnd w:id="776"/>
    <w:bookmarkStart w:name="z790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работы по оказанию местными и другими судами правовой помощи судам иностранных государств, согласно международным договорам;</w:t>
      </w:r>
    </w:p>
    <w:bookmarkEnd w:id="777"/>
    <w:bookmarkStart w:name="z791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работы по защите государственных секретов и информационной безопасности в судах, а также в Департаменте;</w:t>
      </w:r>
    </w:p>
    <w:bookmarkEnd w:id="778"/>
    <w:bookmarkStart w:name="z792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деятельности судебных приставов;</w:t>
      </w:r>
    </w:p>
    <w:bookmarkEnd w:id="779"/>
    <w:bookmarkStart w:name="z793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Казахстан;</w:t>
      </w:r>
    </w:p>
    <w:bookmarkEnd w:id="780"/>
    <w:bookmarkStart w:name="z794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 соответствии с законодательством Республики Казахстан проставление апостиля на официальных документах, исходящих из судебных органов;</w:t>
      </w:r>
    </w:p>
    <w:bookmarkEnd w:id="781"/>
    <w:bookmarkStart w:name="z795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иных функций, возложенных на Департамент в соответствии с законодательством Республики Казахстан.</w:t>
      </w:r>
    </w:p>
    <w:bookmarkEnd w:id="782"/>
    <w:bookmarkStart w:name="z796" w:id="7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783"/>
    <w:bookmarkStart w:name="z797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784"/>
    <w:bookmarkStart w:name="z798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Судебной администрации.</w:t>
      </w:r>
    </w:p>
    <w:bookmarkEnd w:id="785"/>
    <w:bookmarkStart w:name="z799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Судебной администрации.</w:t>
      </w:r>
    </w:p>
    <w:bookmarkEnd w:id="786"/>
    <w:bookmarkStart w:name="z800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787"/>
    <w:bookmarkStart w:name="z801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 организует и осуществляет общее руководство его деятельности;</w:t>
      </w:r>
    </w:p>
    <w:bookmarkEnd w:id="788"/>
    <w:bookmarkStart w:name="z802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назначает и освобождает работников Департамента (в том числе филиалов);</w:t>
      </w:r>
    </w:p>
    <w:bookmarkEnd w:id="789"/>
    <w:bookmarkStart w:name="z803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790"/>
    <w:bookmarkStart w:name="z804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и филиалов Департамента;</w:t>
      </w:r>
    </w:p>
    <w:bookmarkEnd w:id="791"/>
    <w:bookmarkStart w:name="z805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должностные инструкции работников структурных подразделений Департамента (в том числе филиалов);</w:t>
      </w:r>
    </w:p>
    <w:bookmarkEnd w:id="792"/>
    <w:bookmarkStart w:name="z806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решает вопросы поощрения, оказания материальной помощи или наложения дисциплинарных взысканий на работников Департамента (в том числе филиалов);</w:t>
      </w:r>
    </w:p>
    <w:bookmarkEnd w:id="793"/>
    <w:bookmarkStart w:name="z807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представляет Департамент во взаимоотношениях с государственными органами, организациями и гражданами;</w:t>
      </w:r>
    </w:p>
    <w:bookmarkEnd w:id="794"/>
    <w:bookmarkStart w:name="z808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Руководителю Судебной администрации предложения об установлении штатной численности работников Департамента (в том числе филиалов);</w:t>
      </w:r>
    </w:p>
    <w:bookmarkEnd w:id="795"/>
    <w:bookmarkStart w:name="z809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представляет отчет о деятельности Департамента на пленарное заседание областного суда;</w:t>
      </w:r>
    </w:p>
    <w:bookmarkEnd w:id="796"/>
    <w:bookmarkStart w:name="z810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приказы;</w:t>
      </w:r>
    </w:p>
    <w:bookmarkEnd w:id="797"/>
    <w:bookmarkStart w:name="z811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 и настоящим Положением.</w:t>
      </w:r>
    </w:p>
    <w:bookmarkEnd w:id="798"/>
    <w:bookmarkStart w:name="z812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799"/>
    <w:bookmarkStart w:name="z813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Администратора судов обеспечивает деятельность судей районных и приравненных к ним судов по отправлению правосудия, организует делопроизводство и работу архива, предоставление правовой статистической документированной информации уполномоченному органу в сфере правовой статистики и специальных учетов и осуществляет иные полномочия и обязанности, предусмотренные законодательством Республики Казахстан.</w:t>
      </w:r>
    </w:p>
    <w:bookmarkEnd w:id="800"/>
    <w:bookmarkStart w:name="z814" w:id="8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801"/>
    <w:bookmarkStart w:name="z815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 Департамент может иметь на праве оперативного управления обособленное имущество в случаях, предусмотренных законодательством Республики Казахстан. </w:t>
      </w:r>
    </w:p>
    <w:bookmarkEnd w:id="802"/>
    <w:bookmarkStart w:name="z816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</w:p>
    <w:bookmarkEnd w:id="803"/>
    <w:bookmarkStart w:name="z817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 Имущество, закрепленное за Департаментом, относится к республиканской собственности. </w:t>
      </w:r>
    </w:p>
    <w:bookmarkEnd w:id="804"/>
    <w:bookmarkStart w:name="z818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805"/>
    <w:bookmarkStart w:name="z819" w:id="8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806"/>
    <w:bookmarkStart w:name="z820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807"/>
    <w:bookmarkStart w:name="z821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филиалов Департамента:</w:t>
      </w:r>
    </w:p>
    <w:bookmarkEnd w:id="808"/>
    <w:bookmarkStart w:name="z822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Администратор Аксуского районного суда; </w:t>
      </w:r>
    </w:p>
    <w:bookmarkEnd w:id="809"/>
    <w:bookmarkStart w:name="z823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Администратор Алакольского районного суда; </w:t>
      </w:r>
    </w:p>
    <w:bookmarkEnd w:id="810"/>
    <w:bookmarkStart w:name="z824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Администратор районного суда № 2 Алакольского района; </w:t>
      </w:r>
    </w:p>
    <w:bookmarkEnd w:id="811"/>
    <w:bookmarkStart w:name="z825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Администратор Ескельдинского районного суда; </w:t>
      </w:r>
    </w:p>
    <w:bookmarkEnd w:id="812"/>
    <w:bookmarkStart w:name="z826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Администратор Кербулакского районного суда; </w:t>
      </w:r>
    </w:p>
    <w:bookmarkEnd w:id="813"/>
    <w:bookmarkStart w:name="z827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Администратор районного суда № 2 Кербулакского района; </w:t>
      </w:r>
    </w:p>
    <w:bookmarkEnd w:id="814"/>
    <w:bookmarkStart w:name="z828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Администратор Коксуского районного суда; </w:t>
      </w:r>
    </w:p>
    <w:bookmarkEnd w:id="815"/>
    <w:bookmarkStart w:name="z829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Администратор Каратальского районного суда; </w:t>
      </w:r>
    </w:p>
    <w:bookmarkEnd w:id="816"/>
    <w:bookmarkStart w:name="z830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Администратор Панфиловского районного суда; </w:t>
      </w:r>
    </w:p>
    <w:bookmarkEnd w:id="817"/>
    <w:bookmarkStart w:name="z831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Администратор Сарканского районного суда; </w:t>
      </w:r>
    </w:p>
    <w:bookmarkEnd w:id="818"/>
    <w:bookmarkStart w:name="z832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Администратор Талдыкорганского специализированного межрайонного суда по административным правонарушениям;</w:t>
      </w:r>
    </w:p>
    <w:bookmarkEnd w:id="819"/>
    <w:bookmarkStart w:name="z833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Администратор Талдыкорганского городского суда;</w:t>
      </w:r>
    </w:p>
    <w:bookmarkEnd w:id="820"/>
    <w:bookmarkStart w:name="z834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Администратор специализированного следственного суда города Талдыкорган;</w:t>
      </w:r>
    </w:p>
    <w:bookmarkEnd w:id="821"/>
    <w:bookmarkStart w:name="z835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Администратор Текелийского городского суда;</w:t>
      </w:r>
    </w:p>
    <w:bookmarkEnd w:id="822"/>
    <w:bookmarkStart w:name="z836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Администратор специализированного межрайонного суда по делам несовершеннолетних;</w:t>
      </w:r>
    </w:p>
    <w:bookmarkEnd w:id="823"/>
    <w:bookmarkStart w:name="z837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Администратор специализированного межрайонного суда по уголовным делам; </w:t>
      </w:r>
    </w:p>
    <w:bookmarkEnd w:id="824"/>
    <w:bookmarkStart w:name="z838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Администратор специализированного межрайонного административного суда; </w:t>
      </w:r>
    </w:p>
    <w:bookmarkEnd w:id="825"/>
    <w:bookmarkStart w:name="z839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Администратор специализированного межрайонного экономического суда.</w:t>
      </w:r>
    </w:p>
    <w:bookmarkEnd w:id="8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6001-23-7-6/183</w:t>
            </w:r>
          </w:p>
        </w:tc>
      </w:tr>
    </w:tbl>
    <w:bookmarkStart w:name="z841" w:id="8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республиканском государственном учреждении "Департамент Судебной администрации Республики Казахстан по Карагандинской области"</w:t>
      </w:r>
    </w:p>
    <w:bookmarkEnd w:id="827"/>
    <w:bookmarkStart w:name="z842" w:id="8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28"/>
    <w:bookmarkStart w:name="z843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Судебной администрации Республики Казахстан по Карагандинской области" (далее – Департамент) является территориальным подразделением Судебной администрации Республики Казахстан (далее – Судебная администрация), осуществляющим в пределах компетенции Департамента организационно-правовое, информационно-аналитическое и материально-техническое обеспечение деятельности местных и других судов, с районными и городскими филиалами (далее - Администраторы судов).</w:t>
      </w:r>
    </w:p>
    <w:bookmarkEnd w:id="829"/>
    <w:bookmarkStart w:name="z844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30"/>
    <w:bookmarkStart w:name="z845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831"/>
    <w:bookmarkStart w:name="z846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832"/>
    <w:bookmarkStart w:name="z847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</w:p>
    <w:bookmarkEnd w:id="833"/>
    <w:bookmarkStart w:name="z848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834"/>
    <w:bookmarkStart w:name="z849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штатное расписание Департамента утверждается Руководителем Судебной администрации, в пределах утвержденного им лимита штатной численности.</w:t>
      </w:r>
    </w:p>
    <w:bookmarkEnd w:id="835"/>
    <w:bookmarkStart w:name="z850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100000, Карагандинская область, город Караганда, микрорайон Байкена Ашимова, строение 16.</w:t>
      </w:r>
    </w:p>
    <w:bookmarkEnd w:id="836"/>
    <w:bookmarkStart w:name="z851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Судебной администрации Республики Казахстан по Карагандинской области".</w:t>
      </w:r>
    </w:p>
    <w:bookmarkEnd w:id="837"/>
    <w:bookmarkStart w:name="z852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838"/>
    <w:bookmarkStart w:name="z853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839"/>
    <w:bookmarkStart w:name="z854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840"/>
    <w:bookmarkStart w:name="z855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841"/>
    <w:bookmarkStart w:name="z856" w:id="8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Департамента</w:t>
      </w:r>
    </w:p>
    <w:bookmarkEnd w:id="842"/>
    <w:bookmarkStart w:name="z857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создание необходимых и достаточных условий для осуществления независимого отправления правосудия.</w:t>
      </w:r>
    </w:p>
    <w:bookmarkEnd w:id="843"/>
    <w:bookmarkStart w:name="z858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844"/>
    <w:bookmarkStart w:name="z859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845"/>
    <w:bookmarkStart w:name="z860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в установленном порядке у государственных органов, организаций и должностных лиц необходимые документы и материалы; </w:t>
      </w:r>
    </w:p>
    <w:bookmarkEnd w:id="846"/>
    <w:bookmarkStart w:name="z861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в рамках своей компетенции проверки в Администраторах судов;</w:t>
      </w:r>
    </w:p>
    <w:bookmarkEnd w:id="847"/>
    <w:bookmarkStart w:name="z862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в рамках своей компетенции доступными информационными банками данных, имеющихся в государственных органах в соответствии с законодательством Республики Казахстан; </w:t>
      </w:r>
    </w:p>
    <w:bookmarkEnd w:id="848"/>
    <w:bookmarkStart w:name="z863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Руководителю Судебной администрации предложения по вопросам охраны труда, материального и социального обеспечения судей местных и других судов, а также работников Департамента;</w:t>
      </w:r>
    </w:p>
    <w:bookmarkEnd w:id="849"/>
    <w:bookmarkStart w:name="z864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Казахстан.</w:t>
      </w:r>
    </w:p>
    <w:bookmarkEnd w:id="850"/>
    <w:bookmarkStart w:name="z865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851"/>
    <w:bookmarkStart w:name="z866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реализацию возложенных на Департамент задач и функций;</w:t>
      </w:r>
    </w:p>
    <w:bookmarkEnd w:id="852"/>
    <w:bookmarkStart w:name="z867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Казахстан;</w:t>
      </w:r>
    </w:p>
    <w:bookmarkEnd w:id="853"/>
    <w:bookmarkStart w:name="z868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работу по противодействию коррупции;</w:t>
      </w:r>
    </w:p>
    <w:bookmarkEnd w:id="854"/>
    <w:bookmarkStart w:name="z869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законодательством Республики Казахстан.</w:t>
      </w:r>
    </w:p>
    <w:bookmarkEnd w:id="855"/>
    <w:bookmarkStart w:name="z870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856"/>
    <w:bookmarkStart w:name="z871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организационное, информационно-аналитическое и материально-техническое обеспечение деятельности местных и других судов;</w:t>
      </w:r>
    </w:p>
    <w:bookmarkEnd w:id="857"/>
    <w:bookmarkStart w:name="z872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организационное обеспечение деятельности судей по отправлению правосудия;</w:t>
      </w:r>
    </w:p>
    <w:bookmarkEnd w:id="858"/>
    <w:bookmarkStart w:name="z873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информации в Судебную администрацию о состоянии организационного, информационно-аналитического, материально-технического и иного обеспечения деятельности местных и других судов;</w:t>
      </w:r>
    </w:p>
    <w:bookmarkEnd w:id="859"/>
    <w:bookmarkStart w:name="z874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организационное обеспечение работы председателя областного суда, органов областного суда;</w:t>
      </w:r>
    </w:p>
    <w:bookmarkEnd w:id="860"/>
    <w:bookmarkStart w:name="z875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исполнения решений, принятых пленарным и расширенным пленарным заседаниями областного суда;</w:t>
      </w:r>
    </w:p>
    <w:bookmarkEnd w:id="861"/>
    <w:bookmarkStart w:name="z876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кадровое обеспечение работы судов;</w:t>
      </w:r>
    </w:p>
    <w:bookmarkEnd w:id="862"/>
    <w:bookmarkStart w:name="z877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персонального учета судей и работников Департамента;</w:t>
      </w:r>
    </w:p>
    <w:bookmarkEnd w:id="863"/>
    <w:bookmarkStart w:name="z878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по судебному образованию, повышению квалификации судей, работников судов и прохождению ими стажировки;</w:t>
      </w:r>
    </w:p>
    <w:bookmarkEnd w:id="864"/>
    <w:bookmarkStart w:name="z879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прохождения оплачиваемой стажировки кандидатами в судьи;</w:t>
      </w:r>
    </w:p>
    <w:bookmarkEnd w:id="865"/>
    <w:bookmarkStart w:name="z880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развитие инфраструктуры судов, организация строительства, ремонта и технического оснащения зданий и помещений судов, а также Департамента;</w:t>
      </w:r>
    </w:p>
    <w:bookmarkEnd w:id="866"/>
    <w:bookmarkStart w:name="z881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охраны помещений и другого имущества судов, а также Департамента;</w:t>
      </w:r>
    </w:p>
    <w:bookmarkEnd w:id="867"/>
    <w:bookmarkStart w:name="z882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ведение бухгалтерского учета и отчетности в соответствии с законодательством; </w:t>
      </w:r>
    </w:p>
    <w:bookmarkEnd w:id="868"/>
    <w:bookmarkStart w:name="z883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в соответствии с законодательством материального и социального обеспечения судей, в том числе пребывающих в отставке, и работников Департамента;</w:t>
      </w:r>
    </w:p>
    <w:bookmarkEnd w:id="869"/>
    <w:bookmarkStart w:name="z884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делопроизводства и работы архивов судов, а также Департамента;</w:t>
      </w:r>
    </w:p>
    <w:bookmarkEnd w:id="870"/>
    <w:bookmarkStart w:name="z885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предоставление правовой статистической документированной информации уполномоченному органу в сфере правовой статистики и специальных учетов;</w:t>
      </w:r>
    </w:p>
    <w:bookmarkEnd w:id="871"/>
    <w:bookmarkStart w:name="z886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анализ и обобщение информации о деятельности местных и других судов;</w:t>
      </w:r>
    </w:p>
    <w:bookmarkEnd w:id="872"/>
    <w:bookmarkStart w:name="z887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взаимодействие с государственными органами и иными организациями по вопросам обеспечения деятельности местных и других судов;</w:t>
      </w:r>
    </w:p>
    <w:bookmarkEnd w:id="873"/>
    <w:bookmarkStart w:name="z888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взаимодействия местных и других судов со средствами массовой информации;</w:t>
      </w:r>
    </w:p>
    <w:bookmarkEnd w:id="874"/>
    <w:bookmarkStart w:name="z889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работы по оказанию местными и другими судами правовой помощи судам иностранных государств, согласно международным договорам;</w:t>
      </w:r>
    </w:p>
    <w:bookmarkEnd w:id="875"/>
    <w:bookmarkStart w:name="z890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работы по защите государственных секретов и информационной безопасности в судах, а также в Департаменте;</w:t>
      </w:r>
    </w:p>
    <w:bookmarkEnd w:id="876"/>
    <w:bookmarkStart w:name="z891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деятельности судебных приставов;</w:t>
      </w:r>
    </w:p>
    <w:bookmarkEnd w:id="877"/>
    <w:bookmarkStart w:name="z892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Казахстан;</w:t>
      </w:r>
    </w:p>
    <w:bookmarkEnd w:id="878"/>
    <w:bookmarkStart w:name="z893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 соответствии с законодательством Республики Казахстан проставление апостиля на официальных документах, исходящих из судебных органов;</w:t>
      </w:r>
    </w:p>
    <w:bookmarkEnd w:id="879"/>
    <w:bookmarkStart w:name="z894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иных функций, возложенных на Департамент в соответствии с законодательством Республики Казахстан.</w:t>
      </w:r>
    </w:p>
    <w:bookmarkEnd w:id="880"/>
    <w:bookmarkStart w:name="z895" w:id="8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881"/>
    <w:bookmarkStart w:name="z896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882"/>
    <w:bookmarkStart w:name="z897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Судебной администрации.</w:t>
      </w:r>
    </w:p>
    <w:bookmarkEnd w:id="883"/>
    <w:bookmarkStart w:name="z898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Судебной администрации.</w:t>
      </w:r>
    </w:p>
    <w:bookmarkEnd w:id="884"/>
    <w:bookmarkStart w:name="z899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885"/>
    <w:bookmarkStart w:name="z900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 организует и осуществляет общее руководство его деятельности;</w:t>
      </w:r>
    </w:p>
    <w:bookmarkEnd w:id="886"/>
    <w:bookmarkStart w:name="z901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назначает и освобождает работников Департамента (в том числе филиалов);</w:t>
      </w:r>
    </w:p>
    <w:bookmarkEnd w:id="887"/>
    <w:bookmarkStart w:name="z902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888"/>
    <w:bookmarkStart w:name="z903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и филиалов Департамента;</w:t>
      </w:r>
    </w:p>
    <w:bookmarkEnd w:id="889"/>
    <w:bookmarkStart w:name="z904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должностные инструкции работников структурных подразделений Департамента (в том числе филиалов);</w:t>
      </w:r>
    </w:p>
    <w:bookmarkEnd w:id="890"/>
    <w:bookmarkStart w:name="z905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решает вопросы поощрения, оказания материальной помощи или наложения дисциплинарных взысканий на работников Департамента (в том числе филиалов);</w:t>
      </w:r>
    </w:p>
    <w:bookmarkEnd w:id="891"/>
    <w:bookmarkStart w:name="z906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представляет Департамент во взаимоотношениях с государственными органами, организациями и гражданами;</w:t>
      </w:r>
    </w:p>
    <w:bookmarkEnd w:id="892"/>
    <w:bookmarkStart w:name="z907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Руководителю Судебной администрации предложения об установлении штатной численности работников Департамента (в том числе филиалов);</w:t>
      </w:r>
    </w:p>
    <w:bookmarkEnd w:id="893"/>
    <w:bookmarkStart w:name="z908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представляет отчет о деятельности Департамента на пленарное заседание областного суда;</w:t>
      </w:r>
    </w:p>
    <w:bookmarkEnd w:id="894"/>
    <w:bookmarkStart w:name="z909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приказы;</w:t>
      </w:r>
    </w:p>
    <w:bookmarkEnd w:id="895"/>
    <w:bookmarkStart w:name="z910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 и настоящим Положением.</w:t>
      </w:r>
    </w:p>
    <w:bookmarkEnd w:id="896"/>
    <w:bookmarkStart w:name="z911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897"/>
    <w:bookmarkStart w:name="z912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Администратора судов обеспечивает деятельность судей районных и приравненных к ним судов по отправлению правосудия, организует делопроизводство и работу архива, предоставление правовой статистической документированной информации уполномоченному органу в сфере правовой статистики и специальных учетов и осуществляет иные полномочия и обязанности, предусмотренные законодательством Республики Казахстан.</w:t>
      </w:r>
    </w:p>
    <w:bookmarkEnd w:id="898"/>
    <w:bookmarkStart w:name="z913" w:id="8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899"/>
    <w:bookmarkStart w:name="z914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 Департамент может иметь на праве оперативного управления обособленное имущество в случаях, предусмотренных законодательством Республики Казахстан. </w:t>
      </w:r>
    </w:p>
    <w:bookmarkEnd w:id="900"/>
    <w:bookmarkStart w:name="z915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</w:p>
    <w:bookmarkEnd w:id="901"/>
    <w:bookmarkStart w:name="z916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 Имущество, закрепленное за Департаментом, относится к республиканской собственности. </w:t>
      </w:r>
    </w:p>
    <w:bookmarkEnd w:id="902"/>
    <w:bookmarkStart w:name="z917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903"/>
    <w:bookmarkStart w:name="z918" w:id="9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904"/>
    <w:bookmarkStart w:name="z919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905"/>
    <w:bookmarkStart w:name="z920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филиалов Департамента:</w:t>
      </w:r>
    </w:p>
    <w:bookmarkEnd w:id="906"/>
    <w:bookmarkStart w:name="z921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Администратор Абайского районного суда;</w:t>
      </w:r>
    </w:p>
    <w:bookmarkEnd w:id="907"/>
    <w:bookmarkStart w:name="z922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Администратор Актогайского районного суда;</w:t>
      </w:r>
    </w:p>
    <w:bookmarkEnd w:id="908"/>
    <w:bookmarkStart w:name="z923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Администратор Балхашского городского суда;</w:t>
      </w:r>
    </w:p>
    <w:bookmarkEnd w:id="909"/>
    <w:bookmarkStart w:name="z924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Администратор специализированного суда по административным правонарушениям города Балхаш;</w:t>
      </w:r>
    </w:p>
    <w:bookmarkEnd w:id="910"/>
    <w:bookmarkStart w:name="z925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Администратор Бухар-Жырауского районного суда;</w:t>
      </w:r>
    </w:p>
    <w:bookmarkEnd w:id="911"/>
    <w:bookmarkStart w:name="z926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Администратор районного суда № 2 Бухар-Жырауского района;</w:t>
      </w:r>
    </w:p>
    <w:bookmarkEnd w:id="912"/>
    <w:bookmarkStart w:name="z927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Администратор Казыбекбийского районного суда города Караганды;</w:t>
      </w:r>
    </w:p>
    <w:bookmarkEnd w:id="913"/>
    <w:bookmarkStart w:name="z928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Администратор районного суда № 2 Казыбекбийского района города Караганды;</w:t>
      </w:r>
    </w:p>
    <w:bookmarkEnd w:id="914"/>
    <w:bookmarkStart w:name="z929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Администратор специализированного следственного суда города Караганды;</w:t>
      </w:r>
    </w:p>
    <w:bookmarkEnd w:id="915"/>
    <w:bookmarkStart w:name="z930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Администратор специализированного межрайонного суда по административным правонарушениям города Караганды;</w:t>
      </w:r>
    </w:p>
    <w:bookmarkEnd w:id="916"/>
    <w:bookmarkStart w:name="z931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Администратор Каркаралинского районного суда;</w:t>
      </w:r>
    </w:p>
    <w:bookmarkEnd w:id="917"/>
    <w:bookmarkStart w:name="z932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Администратор районного суда № 2 Каркаралинского района;</w:t>
      </w:r>
    </w:p>
    <w:bookmarkEnd w:id="918"/>
    <w:bookmarkStart w:name="z933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Администратор Нуринского районного суда;</w:t>
      </w:r>
    </w:p>
    <w:bookmarkEnd w:id="919"/>
    <w:bookmarkStart w:name="z934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Администратор Октябрьского районного суда города Караганды;</w:t>
      </w:r>
    </w:p>
    <w:bookmarkEnd w:id="920"/>
    <w:bookmarkStart w:name="z935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Администратор районного суда № 2 Октябрьского района города Караганды;</w:t>
      </w:r>
    </w:p>
    <w:bookmarkEnd w:id="921"/>
    <w:bookmarkStart w:name="z936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Администратор районного суда № 3 Октябрьского района города Караганды;</w:t>
      </w:r>
    </w:p>
    <w:bookmarkEnd w:id="922"/>
    <w:bookmarkStart w:name="z937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Администратор Осакаровского районного суда;</w:t>
      </w:r>
    </w:p>
    <w:bookmarkEnd w:id="923"/>
    <w:bookmarkStart w:name="z938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Администратор районного суда № 2 Осакаровского района;</w:t>
      </w:r>
    </w:p>
    <w:bookmarkEnd w:id="924"/>
    <w:bookmarkStart w:name="z939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Администратор Приозерского городского суда;</w:t>
      </w:r>
    </w:p>
    <w:bookmarkEnd w:id="925"/>
    <w:bookmarkStart w:name="z940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Администратор Саранского городского суда;</w:t>
      </w:r>
    </w:p>
    <w:bookmarkEnd w:id="926"/>
    <w:bookmarkStart w:name="z941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Администратор Темиртауского городского суда;</w:t>
      </w:r>
    </w:p>
    <w:bookmarkEnd w:id="927"/>
    <w:bookmarkStart w:name="z942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Администратор специализированного суда по административным правонарушениям города Темиртау;</w:t>
      </w:r>
    </w:p>
    <w:bookmarkEnd w:id="928"/>
    <w:bookmarkStart w:name="z943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Администратор Шахтинского городского суда;</w:t>
      </w:r>
    </w:p>
    <w:bookmarkEnd w:id="929"/>
    <w:bookmarkStart w:name="z944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Администратор специализированного суда по административным правонарушениям города Шахтинск;</w:t>
      </w:r>
    </w:p>
    <w:bookmarkEnd w:id="930"/>
    <w:bookmarkStart w:name="z945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Администратор Шетского районного суда;</w:t>
      </w:r>
    </w:p>
    <w:bookmarkEnd w:id="931"/>
    <w:bookmarkStart w:name="z946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Администратор районного суда № 2 Шетского района;</w:t>
      </w:r>
    </w:p>
    <w:bookmarkEnd w:id="932"/>
    <w:bookmarkStart w:name="z947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Администратор специализированного межрайонного суда по делам несовершеннолетних;</w:t>
      </w:r>
    </w:p>
    <w:bookmarkEnd w:id="933"/>
    <w:bookmarkStart w:name="z948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Администратор специализированного межрайонного суда по уголовным делам;</w:t>
      </w:r>
    </w:p>
    <w:bookmarkEnd w:id="934"/>
    <w:bookmarkStart w:name="z949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Администратор специализированного межрайонного административного суда;</w:t>
      </w:r>
    </w:p>
    <w:bookmarkEnd w:id="935"/>
    <w:bookmarkStart w:name="z950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Администратор специализированного межрайонного экономического суда.</w:t>
      </w:r>
    </w:p>
    <w:bookmarkEnd w:id="9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6001-23-7-6/183</w:t>
            </w:r>
          </w:p>
        </w:tc>
      </w:tr>
    </w:tbl>
    <w:bookmarkStart w:name="z952" w:id="9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республиканском государственном учреждении "Департамент Судебной администрации Республики Казахстан по Костанайской области"</w:t>
      </w:r>
    </w:p>
    <w:bookmarkEnd w:id="937"/>
    <w:bookmarkStart w:name="z953" w:id="9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38"/>
    <w:bookmarkStart w:name="z954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Судебной администрации Республики Казахстан по Костанайской области" (далее – Департамент) является территориальным подразделением Судебной администрации Республики Казахстан (далее – Судебная администрация), осуществляющим в пределах компетенции Департамента организационно-правовое, информационно-аналитическое и материально-техническое обеспечение деятельности местных и других судов, с районными и городскими филиалами (далее - Администраторы судов).</w:t>
      </w:r>
    </w:p>
    <w:bookmarkEnd w:id="939"/>
    <w:bookmarkStart w:name="z955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40"/>
    <w:bookmarkStart w:name="z956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941"/>
    <w:bookmarkStart w:name="z957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942"/>
    <w:bookmarkStart w:name="z958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</w:p>
    <w:bookmarkEnd w:id="943"/>
    <w:bookmarkStart w:name="z959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944"/>
    <w:bookmarkStart w:name="z960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штатное расписание Департамента утверждается Руководителем Судебной администрации, в пределах утвержденного им лимита штатной численности.</w:t>
      </w:r>
    </w:p>
    <w:bookmarkEnd w:id="945"/>
    <w:bookmarkStart w:name="z961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110000, Костанайская область, город Костанай, проспект Н. Назарбаева, дом № 233.</w:t>
      </w:r>
    </w:p>
    <w:bookmarkEnd w:id="946"/>
    <w:bookmarkStart w:name="z962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Судебной администрации Республики Казахстан по Костанайской области".</w:t>
      </w:r>
    </w:p>
    <w:bookmarkEnd w:id="947"/>
    <w:bookmarkStart w:name="z963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948"/>
    <w:bookmarkStart w:name="z964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949"/>
    <w:bookmarkStart w:name="z965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950"/>
    <w:bookmarkStart w:name="z966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951"/>
    <w:bookmarkStart w:name="z967" w:id="9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Департамента</w:t>
      </w:r>
    </w:p>
    <w:bookmarkEnd w:id="952"/>
    <w:bookmarkStart w:name="z968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создание необходимых и достаточных условий для осуществления независимого отправления правосудия.</w:t>
      </w:r>
    </w:p>
    <w:bookmarkEnd w:id="953"/>
    <w:bookmarkStart w:name="z969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954"/>
    <w:bookmarkStart w:name="z970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955"/>
    <w:bookmarkStart w:name="z971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в установленном порядке у государственных органов, организаций и должностных лиц необходимые документы и материалы; </w:t>
      </w:r>
    </w:p>
    <w:bookmarkEnd w:id="956"/>
    <w:bookmarkStart w:name="z972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в рамках своей компетенции проверки в Администраторах судов;</w:t>
      </w:r>
    </w:p>
    <w:bookmarkEnd w:id="957"/>
    <w:bookmarkStart w:name="z973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в рамках своей компетенции доступными информационными банками данных, имеющихся в государственных органах в соответствии с законодательством Республики Казахстан; </w:t>
      </w:r>
    </w:p>
    <w:bookmarkEnd w:id="958"/>
    <w:bookmarkStart w:name="z974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Руководителю Судебной администрации предложения по вопросам охраны труда, материального и социального обеспечения судей местных и других судов, а также работников Департамента;</w:t>
      </w:r>
    </w:p>
    <w:bookmarkEnd w:id="959"/>
    <w:bookmarkStart w:name="z975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Казахстан.</w:t>
      </w:r>
    </w:p>
    <w:bookmarkEnd w:id="960"/>
    <w:bookmarkStart w:name="z976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961"/>
    <w:bookmarkStart w:name="z977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реализацию возложенных на Департамент задач и функций;</w:t>
      </w:r>
    </w:p>
    <w:bookmarkEnd w:id="962"/>
    <w:bookmarkStart w:name="z978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Казахстан;</w:t>
      </w:r>
    </w:p>
    <w:bookmarkEnd w:id="963"/>
    <w:bookmarkStart w:name="z979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работу по противодействию коррупции;</w:t>
      </w:r>
    </w:p>
    <w:bookmarkEnd w:id="964"/>
    <w:bookmarkStart w:name="z980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законодательством Республики Казахстан.</w:t>
      </w:r>
    </w:p>
    <w:bookmarkEnd w:id="965"/>
    <w:bookmarkStart w:name="z981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966"/>
    <w:bookmarkStart w:name="z982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организационное, информационно-аналитическое и материально-техническое обеспечение деятельности местных и других судов;</w:t>
      </w:r>
    </w:p>
    <w:bookmarkEnd w:id="967"/>
    <w:bookmarkStart w:name="z983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организационное обеспечение деятельности судей по отправлению правосудия;</w:t>
      </w:r>
    </w:p>
    <w:bookmarkEnd w:id="968"/>
    <w:bookmarkStart w:name="z984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информации в Судебную администрацию о состоянии организационного, информационно-аналитического, материально-технического и иного обеспечения деятельности местных и других судов;</w:t>
      </w:r>
    </w:p>
    <w:bookmarkEnd w:id="969"/>
    <w:bookmarkStart w:name="z985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организационное обеспечение работы председателя областного суда, органов областного суда;</w:t>
      </w:r>
    </w:p>
    <w:bookmarkEnd w:id="970"/>
    <w:bookmarkStart w:name="z986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исполнения решений, принятых пленарным и расширенным пленарным заседаниями областного суда;</w:t>
      </w:r>
    </w:p>
    <w:bookmarkEnd w:id="971"/>
    <w:bookmarkStart w:name="z987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кадровое обеспечение работы судов;</w:t>
      </w:r>
    </w:p>
    <w:bookmarkEnd w:id="972"/>
    <w:bookmarkStart w:name="z988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персонального учета судей и работников Департамента;</w:t>
      </w:r>
    </w:p>
    <w:bookmarkEnd w:id="973"/>
    <w:bookmarkStart w:name="z989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по судебному образованию, повышению квалификации судей, работников судов и прохождению ими стажировки;</w:t>
      </w:r>
    </w:p>
    <w:bookmarkEnd w:id="974"/>
    <w:bookmarkStart w:name="z990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прохождения оплачиваемой стажировки кандидатами в судьи;</w:t>
      </w:r>
    </w:p>
    <w:bookmarkEnd w:id="975"/>
    <w:bookmarkStart w:name="z991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развитие инфраструктуры судов, организация строительства, ремонта и технического оснащения зданий и помещений судов, а также Департамента;</w:t>
      </w:r>
    </w:p>
    <w:bookmarkEnd w:id="976"/>
    <w:bookmarkStart w:name="z992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охраны помещений и другого имущества судов, а также Департамента;</w:t>
      </w:r>
    </w:p>
    <w:bookmarkEnd w:id="977"/>
    <w:bookmarkStart w:name="z993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ведение бухгалтерского учета и отчетности в соответствии с законодательством; </w:t>
      </w:r>
    </w:p>
    <w:bookmarkEnd w:id="978"/>
    <w:bookmarkStart w:name="z994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в соответствии с законодательством материального и социального обеспечения судей, в том числе пребывающих в отставке, и работников Департамента;</w:t>
      </w:r>
    </w:p>
    <w:bookmarkEnd w:id="979"/>
    <w:bookmarkStart w:name="z995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делопроизводства и работы архивов судов, а также Департамента;</w:t>
      </w:r>
    </w:p>
    <w:bookmarkEnd w:id="980"/>
    <w:bookmarkStart w:name="z996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предоставление правовой статистической документированной информации уполномоченному органу в сфере правовой статистики и специальных учетов;</w:t>
      </w:r>
    </w:p>
    <w:bookmarkEnd w:id="981"/>
    <w:bookmarkStart w:name="z997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анализ и обобщение информации о деятельности местных и других судов;</w:t>
      </w:r>
    </w:p>
    <w:bookmarkEnd w:id="982"/>
    <w:bookmarkStart w:name="z998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взаимодействие с государственными органами и иными организациями по вопросам обеспечения деятельности местных и других судов;</w:t>
      </w:r>
    </w:p>
    <w:bookmarkEnd w:id="983"/>
    <w:bookmarkStart w:name="z999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взаимодействия местных и других судов со средствами массовой информации;</w:t>
      </w:r>
    </w:p>
    <w:bookmarkEnd w:id="984"/>
    <w:bookmarkStart w:name="z1000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работы по оказанию местными и другими судами правовой помощи судам иностранных государств, согласно международным договорам;</w:t>
      </w:r>
    </w:p>
    <w:bookmarkEnd w:id="985"/>
    <w:bookmarkStart w:name="z1001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работы по защите государственных секретов и информационной безопасности в судах, а также в Департаменте;</w:t>
      </w:r>
    </w:p>
    <w:bookmarkEnd w:id="986"/>
    <w:bookmarkStart w:name="z1002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деятельности судебных приставов;</w:t>
      </w:r>
    </w:p>
    <w:bookmarkEnd w:id="987"/>
    <w:bookmarkStart w:name="z1003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Казахстан;</w:t>
      </w:r>
    </w:p>
    <w:bookmarkEnd w:id="988"/>
    <w:bookmarkStart w:name="z1004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 соответствии с законодательством Республики Казахстан проставление апостиля на официальных документах, исходящих из судебных органов;</w:t>
      </w:r>
    </w:p>
    <w:bookmarkEnd w:id="989"/>
    <w:bookmarkStart w:name="z1005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иных функций, возложенных на Департамент в соответствии с законодательством Республики Казахстан.</w:t>
      </w:r>
    </w:p>
    <w:bookmarkEnd w:id="990"/>
    <w:bookmarkStart w:name="z1006" w:id="9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991"/>
    <w:bookmarkStart w:name="z1007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992"/>
    <w:bookmarkStart w:name="z1008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Судебной администрации.</w:t>
      </w:r>
    </w:p>
    <w:bookmarkEnd w:id="993"/>
    <w:bookmarkStart w:name="z1009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Судебной администрации.</w:t>
      </w:r>
    </w:p>
    <w:bookmarkEnd w:id="994"/>
    <w:bookmarkStart w:name="z1010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995"/>
    <w:bookmarkStart w:name="z1011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 организует и осуществляет общее руководство его деятельности;</w:t>
      </w:r>
    </w:p>
    <w:bookmarkEnd w:id="996"/>
    <w:bookmarkStart w:name="z1012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назначает и освобождает работников Департамента (в том числе филиалов);</w:t>
      </w:r>
    </w:p>
    <w:bookmarkEnd w:id="997"/>
    <w:bookmarkStart w:name="z1013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998"/>
    <w:bookmarkStart w:name="z1014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и филиалов Департамента;</w:t>
      </w:r>
    </w:p>
    <w:bookmarkEnd w:id="999"/>
    <w:bookmarkStart w:name="z1015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должностные инструкции работников структурных подразделений Департамента (в том числе филиалов);</w:t>
      </w:r>
    </w:p>
    <w:bookmarkEnd w:id="1000"/>
    <w:bookmarkStart w:name="z1016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решает вопросы поощрения, оказания материальной помощи или наложения дисциплинарных взысканий на работников Департамента (в том числе филиалов);</w:t>
      </w:r>
    </w:p>
    <w:bookmarkEnd w:id="1001"/>
    <w:bookmarkStart w:name="z1017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представляет Департамент во взаимоотношениях с государственными органами, организациями и гражданами;</w:t>
      </w:r>
    </w:p>
    <w:bookmarkEnd w:id="1002"/>
    <w:bookmarkStart w:name="z1018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Руководителю Судебной администрации предложения об установлении штатной численности работников Департамента (в том числе филиалов);</w:t>
      </w:r>
    </w:p>
    <w:bookmarkEnd w:id="1003"/>
    <w:bookmarkStart w:name="z1019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представляет отчет о деятельности Департамента на пленарное заседание областного суда;</w:t>
      </w:r>
    </w:p>
    <w:bookmarkEnd w:id="1004"/>
    <w:bookmarkStart w:name="z1020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приказы;</w:t>
      </w:r>
    </w:p>
    <w:bookmarkEnd w:id="1005"/>
    <w:bookmarkStart w:name="z1021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 и настоящим Положением.</w:t>
      </w:r>
    </w:p>
    <w:bookmarkEnd w:id="1006"/>
    <w:bookmarkStart w:name="z1022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007"/>
    <w:bookmarkStart w:name="z1023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Администратора судов обеспечивает деятельность судей районных и приравненных к ним судов по отправлению правосудия, организует делопроизводство и работу архива, предоставление правовой статистической документированной информации уполномоченному органу в сфере правовой статистики и специальных учетов и осуществляет иные полномочия и обязанности, предусмотренные законодательством Республики Казахстан.</w:t>
      </w:r>
    </w:p>
    <w:bookmarkEnd w:id="1008"/>
    <w:bookmarkStart w:name="z1024" w:id="10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009"/>
    <w:bookmarkStart w:name="z1025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 Департамент может иметь на праве оперативного управления обособленное имущество в случаях, предусмотренных законодательством Республики Казахстан. </w:t>
      </w:r>
    </w:p>
    <w:bookmarkEnd w:id="1010"/>
    <w:bookmarkStart w:name="z1026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</w:p>
    <w:bookmarkEnd w:id="1011"/>
    <w:bookmarkStart w:name="z1027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 Имущество, закрепленное за Департаментом, относится к республиканской собственности. </w:t>
      </w:r>
    </w:p>
    <w:bookmarkEnd w:id="1012"/>
    <w:bookmarkStart w:name="z1028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013"/>
    <w:bookmarkStart w:name="z1029" w:id="10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014"/>
    <w:bookmarkStart w:name="z1030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015"/>
    <w:bookmarkStart w:name="z1031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филиалов Департамента:</w:t>
      </w:r>
    </w:p>
    <w:bookmarkEnd w:id="1016"/>
    <w:bookmarkStart w:name="z1032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Администратор Алтынсаринского районного суда;</w:t>
      </w:r>
    </w:p>
    <w:bookmarkEnd w:id="1017"/>
    <w:bookmarkStart w:name="z1033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Администратор Амангельдинского районного суда;</w:t>
      </w:r>
    </w:p>
    <w:bookmarkEnd w:id="1018"/>
    <w:bookmarkStart w:name="z1034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Администратор Аркалыкского городского суда;</w:t>
      </w:r>
    </w:p>
    <w:bookmarkEnd w:id="1019"/>
    <w:bookmarkStart w:name="z1035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Администратор Аулиекольского районного суда;</w:t>
      </w:r>
    </w:p>
    <w:bookmarkEnd w:id="1020"/>
    <w:bookmarkStart w:name="z1036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Администратор суда района Беимбета Майлина;</w:t>
      </w:r>
    </w:p>
    <w:bookmarkEnd w:id="1021"/>
    <w:bookmarkStart w:name="z1037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Администратор Денисовского районного суда;</w:t>
      </w:r>
    </w:p>
    <w:bookmarkEnd w:id="1022"/>
    <w:bookmarkStart w:name="z1038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Администратор Жангельдинского районного суда;</w:t>
      </w:r>
    </w:p>
    <w:bookmarkEnd w:id="1023"/>
    <w:bookmarkStart w:name="z1039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Администратор Житикаринского районного суда;</w:t>
      </w:r>
    </w:p>
    <w:bookmarkEnd w:id="1024"/>
    <w:bookmarkStart w:name="z1040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Администратор Камыстинского районного суда;</w:t>
      </w:r>
    </w:p>
    <w:bookmarkEnd w:id="1025"/>
    <w:bookmarkStart w:name="z1041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Администратор Карабалыкского районного суда;</w:t>
      </w:r>
    </w:p>
    <w:bookmarkEnd w:id="1026"/>
    <w:bookmarkStart w:name="z1042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Администратор Карасуского районного суда;</w:t>
      </w:r>
    </w:p>
    <w:bookmarkEnd w:id="1027"/>
    <w:bookmarkStart w:name="z1043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Администратор Костанайского районного суда;</w:t>
      </w:r>
    </w:p>
    <w:bookmarkEnd w:id="1028"/>
    <w:bookmarkStart w:name="z1044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Администратор Костанайского городского суда;</w:t>
      </w:r>
    </w:p>
    <w:bookmarkEnd w:id="1029"/>
    <w:bookmarkStart w:name="z1045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Администратор суда № 2 города Костанай;</w:t>
      </w:r>
    </w:p>
    <w:bookmarkEnd w:id="1030"/>
    <w:bookmarkStart w:name="z1046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Администратор специализированного суда по административным правонарушениям города Костанай;</w:t>
      </w:r>
    </w:p>
    <w:bookmarkEnd w:id="1031"/>
    <w:bookmarkStart w:name="z1047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Администратор специализированного следственного суда города Костанай;</w:t>
      </w:r>
    </w:p>
    <w:bookmarkEnd w:id="1032"/>
    <w:bookmarkStart w:name="z1048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Администратор Лисаковского городского суда;</w:t>
      </w:r>
    </w:p>
    <w:bookmarkEnd w:id="1033"/>
    <w:bookmarkStart w:name="z1049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Администратор Мендыкаринского районного суда;</w:t>
      </w:r>
    </w:p>
    <w:bookmarkEnd w:id="1034"/>
    <w:bookmarkStart w:name="z1050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Администратор Наурзумского районного суда;</w:t>
      </w:r>
    </w:p>
    <w:bookmarkEnd w:id="1035"/>
    <w:bookmarkStart w:name="z1051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Администратор Рудненского городского суда;</w:t>
      </w:r>
    </w:p>
    <w:bookmarkEnd w:id="1036"/>
    <w:bookmarkStart w:name="z1052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Администратор специализированного суда по административным правонарушениям города Рудный;</w:t>
      </w:r>
    </w:p>
    <w:bookmarkEnd w:id="1037"/>
    <w:bookmarkStart w:name="z1053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Администратор Сарыкольского районного суда;</w:t>
      </w:r>
    </w:p>
    <w:bookmarkEnd w:id="1038"/>
    <w:bookmarkStart w:name="z1054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Администратор Узункольского районного суда;</w:t>
      </w:r>
    </w:p>
    <w:bookmarkEnd w:id="1039"/>
    <w:bookmarkStart w:name="z1055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Администратор Федоровского районного суда;</w:t>
      </w:r>
    </w:p>
    <w:bookmarkEnd w:id="1040"/>
    <w:bookmarkStart w:name="z1056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Администратор специализированного межрайонного суда по уголовным делам;</w:t>
      </w:r>
    </w:p>
    <w:bookmarkEnd w:id="1041"/>
    <w:bookmarkStart w:name="z1057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Администратор специализированного межрайонного суда по делам несовершеннолетних;</w:t>
      </w:r>
    </w:p>
    <w:bookmarkEnd w:id="1042"/>
    <w:bookmarkStart w:name="z1058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Администратор специализированного межрайонного административного суда;</w:t>
      </w:r>
    </w:p>
    <w:bookmarkEnd w:id="1043"/>
    <w:bookmarkStart w:name="z1059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Администратор специализированного межрайонного экономического суда.</w:t>
      </w:r>
    </w:p>
    <w:bookmarkEnd w:id="10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6001-23-7-6/183</w:t>
            </w:r>
          </w:p>
        </w:tc>
      </w:tr>
    </w:tbl>
    <w:bookmarkStart w:name="z1061" w:id="10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республиканском государственном учреждении "Департамент Судебной администрации Республики Казахстан по Кызылординской области"</w:t>
      </w:r>
    </w:p>
    <w:bookmarkEnd w:id="1045"/>
    <w:bookmarkStart w:name="z1062" w:id="10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46"/>
    <w:bookmarkStart w:name="z1063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Судебной администрации Республики Казахстан по Кызылординской области" (далее – Департамент) является территориальным подразделением Судебной администрации Республики Казахстан (далее – Судебная администрация), осуществляющим в пределах компетенции Департамента организационно-правовое, информационно-аналитическое и материально-техническое обеспечение деятельности местных и других судов, с районными и городскими филиалами (далее - Администраторы судов).</w:t>
      </w:r>
    </w:p>
    <w:bookmarkEnd w:id="1047"/>
    <w:bookmarkStart w:name="z1064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48"/>
    <w:bookmarkStart w:name="z1065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049"/>
    <w:bookmarkStart w:name="z1066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050"/>
    <w:bookmarkStart w:name="z1067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</w:p>
    <w:bookmarkEnd w:id="1051"/>
    <w:bookmarkStart w:name="z1068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052"/>
    <w:bookmarkStart w:name="z1069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штатное расписание Департамента утверждается Руководителем Судебной администрации, в пределах утвержденного им лимита штатной численности.</w:t>
      </w:r>
    </w:p>
    <w:bookmarkEnd w:id="1053"/>
    <w:bookmarkStart w:name="z1070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120014, Кызылординская область, город Кызылорда, улица Айтеке би, здание № 29.</w:t>
      </w:r>
    </w:p>
    <w:bookmarkEnd w:id="1054"/>
    <w:bookmarkStart w:name="z1071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Судебной администрации Республики Казахстан по Кызылординской области".</w:t>
      </w:r>
    </w:p>
    <w:bookmarkEnd w:id="1055"/>
    <w:bookmarkStart w:name="z1072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056"/>
    <w:bookmarkStart w:name="z1073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057"/>
    <w:bookmarkStart w:name="z1074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058"/>
    <w:bookmarkStart w:name="z1075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059"/>
    <w:bookmarkStart w:name="z1076" w:id="10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Департамента</w:t>
      </w:r>
    </w:p>
    <w:bookmarkEnd w:id="1060"/>
    <w:bookmarkStart w:name="z1077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создание необходимых и достаточных условий для осуществления независимого отправления правосудия.</w:t>
      </w:r>
    </w:p>
    <w:bookmarkEnd w:id="1061"/>
    <w:bookmarkStart w:name="z1078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062"/>
    <w:bookmarkStart w:name="z1079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063"/>
    <w:bookmarkStart w:name="z1080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в установленном порядке у государственных органов, организаций и должностных лиц необходимые документы и материалы; </w:t>
      </w:r>
    </w:p>
    <w:bookmarkEnd w:id="1064"/>
    <w:bookmarkStart w:name="z1081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в рамках своей компетенции проверки в Администраторах судов;</w:t>
      </w:r>
    </w:p>
    <w:bookmarkEnd w:id="1065"/>
    <w:bookmarkStart w:name="z1082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в рамках своей компетенции доступными информационными банками данных, имеющихся в государственных органах в соответствии с законодательством Республики Казахстан; </w:t>
      </w:r>
    </w:p>
    <w:bookmarkEnd w:id="1066"/>
    <w:bookmarkStart w:name="z1083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Руководителю Судебной администрации предложения по вопросам охраны труда, материального и социального обеспечения судей местных и других судов, а также работников Департамента;</w:t>
      </w:r>
    </w:p>
    <w:bookmarkEnd w:id="1067"/>
    <w:bookmarkStart w:name="z1084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Казахстан.</w:t>
      </w:r>
    </w:p>
    <w:bookmarkEnd w:id="1068"/>
    <w:bookmarkStart w:name="z1085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069"/>
    <w:bookmarkStart w:name="z1086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реализацию возложенных на Департамент задач и функций;</w:t>
      </w:r>
    </w:p>
    <w:bookmarkEnd w:id="1070"/>
    <w:bookmarkStart w:name="z1087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Казахстан;</w:t>
      </w:r>
    </w:p>
    <w:bookmarkEnd w:id="1071"/>
    <w:bookmarkStart w:name="z1088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работу по противодействию коррупции;</w:t>
      </w:r>
    </w:p>
    <w:bookmarkEnd w:id="1072"/>
    <w:bookmarkStart w:name="z1089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законодательством Республики Казахстан.</w:t>
      </w:r>
    </w:p>
    <w:bookmarkEnd w:id="1073"/>
    <w:bookmarkStart w:name="z1090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1074"/>
    <w:bookmarkStart w:name="z1091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организационное, информационно-аналитическое и материально-техническое обеспечение деятельности местных и других судов;</w:t>
      </w:r>
    </w:p>
    <w:bookmarkEnd w:id="1075"/>
    <w:bookmarkStart w:name="z1092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организационное обеспечение деятельности судей по отправлению правосудия;</w:t>
      </w:r>
    </w:p>
    <w:bookmarkEnd w:id="1076"/>
    <w:bookmarkStart w:name="z1093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информации в Судебную администрацию о состоянии организационного, информационно-аналитического, материально-технического и иного обеспечения деятельности местных и других судов;</w:t>
      </w:r>
    </w:p>
    <w:bookmarkEnd w:id="1077"/>
    <w:bookmarkStart w:name="z1094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организационное обеспечение работы председателя областного суда, органов областного суда;</w:t>
      </w:r>
    </w:p>
    <w:bookmarkEnd w:id="1078"/>
    <w:bookmarkStart w:name="z1095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исполнения решений, принятых пленарным и расширенным пленарным заседаниями областного суда;</w:t>
      </w:r>
    </w:p>
    <w:bookmarkEnd w:id="1079"/>
    <w:bookmarkStart w:name="z1096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кадровое обеспечение работы судов;</w:t>
      </w:r>
    </w:p>
    <w:bookmarkEnd w:id="1080"/>
    <w:bookmarkStart w:name="z1097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персонального учета судей и работников Департамента;</w:t>
      </w:r>
    </w:p>
    <w:bookmarkEnd w:id="1081"/>
    <w:bookmarkStart w:name="z1098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по судебному образованию, повышению квалификации судей, работников судов и прохождению ими стажировки;</w:t>
      </w:r>
    </w:p>
    <w:bookmarkEnd w:id="1082"/>
    <w:bookmarkStart w:name="z1099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прохождения оплачиваемой стажировки кандидатами в судьи;</w:t>
      </w:r>
    </w:p>
    <w:bookmarkEnd w:id="1083"/>
    <w:bookmarkStart w:name="z1100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развитие инфраструктуры судов, организация строительства, ремонта и технического оснащения зданий и помещений судов, а также Департамента;</w:t>
      </w:r>
    </w:p>
    <w:bookmarkEnd w:id="1084"/>
    <w:bookmarkStart w:name="z1101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охраны помещений и другого имущества судов, а также Департамента;</w:t>
      </w:r>
    </w:p>
    <w:bookmarkEnd w:id="1085"/>
    <w:bookmarkStart w:name="z1102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ведение бухгалтерского учета и отчетности в соответствии с законодательством; </w:t>
      </w:r>
    </w:p>
    <w:bookmarkEnd w:id="1086"/>
    <w:bookmarkStart w:name="z1103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в соответствии с законодательством материального и социального обеспечения судей, в том числе пребывающих в отставке, и работников Департамента;</w:t>
      </w:r>
    </w:p>
    <w:bookmarkEnd w:id="1087"/>
    <w:bookmarkStart w:name="z1104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делопроизводства и работы архивов судов, а также Департамента;</w:t>
      </w:r>
    </w:p>
    <w:bookmarkEnd w:id="1088"/>
    <w:bookmarkStart w:name="z1105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предоставление правовой статистической документированной информации уполномоченному органу в сфере правовой статистики и специальных учетов;</w:t>
      </w:r>
    </w:p>
    <w:bookmarkEnd w:id="1089"/>
    <w:bookmarkStart w:name="z1106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анализ и обобщение информации о деятельности местных и других судов;</w:t>
      </w:r>
    </w:p>
    <w:bookmarkEnd w:id="1090"/>
    <w:bookmarkStart w:name="z1107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взаимодействие с государственными органами и иными организациями по вопросам обеспечения деятельности местных и других судов;</w:t>
      </w:r>
    </w:p>
    <w:bookmarkEnd w:id="1091"/>
    <w:bookmarkStart w:name="z1108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взаимодействия местных и других судов со средствами массовой информации;</w:t>
      </w:r>
    </w:p>
    <w:bookmarkEnd w:id="1092"/>
    <w:bookmarkStart w:name="z1109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работы по оказанию местными и другими судами правовой помощи судам иностранных государств, согласно международным договорам;</w:t>
      </w:r>
    </w:p>
    <w:bookmarkEnd w:id="1093"/>
    <w:bookmarkStart w:name="z1110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работы по защите государственных секретов и информационной безопасности в судах, а также в Департаменте;</w:t>
      </w:r>
    </w:p>
    <w:bookmarkEnd w:id="1094"/>
    <w:bookmarkStart w:name="z1111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деятельности судебных приставов;</w:t>
      </w:r>
    </w:p>
    <w:bookmarkEnd w:id="1095"/>
    <w:bookmarkStart w:name="z1112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Казахстан;</w:t>
      </w:r>
    </w:p>
    <w:bookmarkEnd w:id="1096"/>
    <w:bookmarkStart w:name="z1113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 соответствии с законодательством Республики Казахстан проставление апостиля на официальных документах, исходящих из судебных органов;</w:t>
      </w:r>
    </w:p>
    <w:bookmarkEnd w:id="1097"/>
    <w:bookmarkStart w:name="z1114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иных функций, возложенных на Департамент в соответствии с законодательством Республики Казахстан.</w:t>
      </w:r>
    </w:p>
    <w:bookmarkEnd w:id="1098"/>
    <w:bookmarkStart w:name="z1115" w:id="10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1099"/>
    <w:bookmarkStart w:name="z1116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100"/>
    <w:bookmarkStart w:name="z1117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Судебной администрации.</w:t>
      </w:r>
    </w:p>
    <w:bookmarkEnd w:id="1101"/>
    <w:bookmarkStart w:name="z1118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Судебной администрации.</w:t>
      </w:r>
    </w:p>
    <w:bookmarkEnd w:id="1102"/>
    <w:bookmarkStart w:name="z1119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103"/>
    <w:bookmarkStart w:name="z1120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 организует и осуществляет общее руководство его деятельности;</w:t>
      </w:r>
    </w:p>
    <w:bookmarkEnd w:id="1104"/>
    <w:bookmarkStart w:name="z1121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назначает и освобождает работников Департамента (в том числе филиалов);</w:t>
      </w:r>
    </w:p>
    <w:bookmarkEnd w:id="1105"/>
    <w:bookmarkStart w:name="z1122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1106"/>
    <w:bookmarkStart w:name="z1123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и филиалов Департамента;</w:t>
      </w:r>
    </w:p>
    <w:bookmarkEnd w:id="1107"/>
    <w:bookmarkStart w:name="z1124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должностные инструкции работников структурных подразделений Департамента (в том числе филиалов);</w:t>
      </w:r>
    </w:p>
    <w:bookmarkEnd w:id="1108"/>
    <w:bookmarkStart w:name="z1125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решает вопросы поощрения, оказания материальной помощи или наложения дисциплинарных взысканий на работников Департамента (в том числе филиалов);</w:t>
      </w:r>
    </w:p>
    <w:bookmarkEnd w:id="1109"/>
    <w:bookmarkStart w:name="z1126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представляет Департамент во взаимоотношениях с государственными органами, организациями и гражданами;</w:t>
      </w:r>
    </w:p>
    <w:bookmarkEnd w:id="1110"/>
    <w:bookmarkStart w:name="z1127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Руководителю Судебной администрации предложения об установлении штатной численности работников Департамента (в том числе филиалов);</w:t>
      </w:r>
    </w:p>
    <w:bookmarkEnd w:id="1111"/>
    <w:bookmarkStart w:name="z1128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представляет отчет о деятельности Департамента на пленарное заседание областного суда;</w:t>
      </w:r>
    </w:p>
    <w:bookmarkEnd w:id="1112"/>
    <w:bookmarkStart w:name="z1129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приказы;</w:t>
      </w:r>
    </w:p>
    <w:bookmarkEnd w:id="1113"/>
    <w:bookmarkStart w:name="z1130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 и настоящим Положением.</w:t>
      </w:r>
    </w:p>
    <w:bookmarkEnd w:id="1114"/>
    <w:bookmarkStart w:name="z1131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115"/>
    <w:bookmarkStart w:name="z1132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Администратора судов обеспечивает деятельность судей районных и приравненных к ним судов по отправлению правосудия, организует делопроизводство и работу архива, предоставление правовой статистической документированной информации уполномоченному органу в сфере правовой статистики и специальных учетов и осуществляет иные полномочия и обязанности, предусмотренные законодательством Республики Казахстан.</w:t>
      </w:r>
    </w:p>
    <w:bookmarkEnd w:id="1116"/>
    <w:bookmarkStart w:name="z1133" w:id="1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117"/>
    <w:bookmarkStart w:name="z1134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 Департамент может иметь на праве оперативного управления обособленное имущество в случаях, предусмотренных законодательством Республики Казахстан. </w:t>
      </w:r>
    </w:p>
    <w:bookmarkEnd w:id="1118"/>
    <w:bookmarkStart w:name="z1135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</w:p>
    <w:bookmarkEnd w:id="1119"/>
    <w:bookmarkStart w:name="z1136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 Имущество, закрепленное за Департаментом, относится к республиканской собственности. </w:t>
      </w:r>
    </w:p>
    <w:bookmarkEnd w:id="1120"/>
    <w:bookmarkStart w:name="z1137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121"/>
    <w:bookmarkStart w:name="z1138" w:id="1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122"/>
    <w:bookmarkStart w:name="z1139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123"/>
    <w:bookmarkStart w:name="z1140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филиалов Департамента:</w:t>
      </w:r>
    </w:p>
    <w:bookmarkEnd w:id="1124"/>
    <w:bookmarkStart w:name="z1141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Администратор Аральского районного суда;</w:t>
      </w:r>
    </w:p>
    <w:bookmarkEnd w:id="1125"/>
    <w:bookmarkStart w:name="z1142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Администратор Байконырского городского суда;</w:t>
      </w:r>
    </w:p>
    <w:bookmarkEnd w:id="1126"/>
    <w:bookmarkStart w:name="z1143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Администратор Жалагашского районного суда;</w:t>
      </w:r>
    </w:p>
    <w:bookmarkEnd w:id="1127"/>
    <w:bookmarkStart w:name="z1144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Администратор Жанакорганского районного суда;</w:t>
      </w:r>
    </w:p>
    <w:bookmarkEnd w:id="1128"/>
    <w:bookmarkStart w:name="z1145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Администратор Казалинского районного суда;</w:t>
      </w:r>
    </w:p>
    <w:bookmarkEnd w:id="1129"/>
    <w:bookmarkStart w:name="z1146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Администратор Кармакшинского районного суда;</w:t>
      </w:r>
    </w:p>
    <w:bookmarkEnd w:id="1130"/>
    <w:bookmarkStart w:name="z1147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Администратор Кызылординского городского суда;</w:t>
      </w:r>
    </w:p>
    <w:bookmarkEnd w:id="1131"/>
    <w:bookmarkStart w:name="z1148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Администратор суда № 2 города Кызылорда;</w:t>
      </w:r>
    </w:p>
    <w:bookmarkEnd w:id="1132"/>
    <w:bookmarkStart w:name="z1149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Администратор специализированного суда по административным правонарушениям города Кызылорда;</w:t>
      </w:r>
    </w:p>
    <w:bookmarkEnd w:id="1133"/>
    <w:bookmarkStart w:name="z1150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Администратор специализированного следственного суда города Кызылорда;</w:t>
      </w:r>
    </w:p>
    <w:bookmarkEnd w:id="1134"/>
    <w:bookmarkStart w:name="z1151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Администратор Сырдарьинского районного суда;</w:t>
      </w:r>
    </w:p>
    <w:bookmarkEnd w:id="1135"/>
    <w:bookmarkStart w:name="z1152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Администратор Шиелийского районного суда;</w:t>
      </w:r>
    </w:p>
    <w:bookmarkEnd w:id="1136"/>
    <w:bookmarkStart w:name="z1153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Администратор специализированного межрайонного суда по делам несовершеннолетних;</w:t>
      </w:r>
    </w:p>
    <w:bookmarkEnd w:id="1137"/>
    <w:bookmarkStart w:name="z1154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Администратор специализированного межрайонного суда по уголовным делам;</w:t>
      </w:r>
    </w:p>
    <w:bookmarkEnd w:id="1138"/>
    <w:bookmarkStart w:name="z1155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Администратор специализированного межрайонного административного суда;</w:t>
      </w:r>
    </w:p>
    <w:bookmarkEnd w:id="1139"/>
    <w:bookmarkStart w:name="z1156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Администратор специализированного межрайонного экономического суда.</w:t>
      </w:r>
    </w:p>
    <w:bookmarkEnd w:id="11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6001-23-7-6/183</w:t>
            </w:r>
          </w:p>
        </w:tc>
      </w:tr>
    </w:tbl>
    <w:bookmarkStart w:name="z1158" w:id="1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республиканском государственном учреждении "Департамент Судебной администрации Республики Казахстан по Мангистауской области"</w:t>
      </w:r>
    </w:p>
    <w:bookmarkEnd w:id="1141"/>
    <w:bookmarkStart w:name="z1159" w:id="1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42"/>
    <w:bookmarkStart w:name="z1160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Судебной администрации Республики Казахстан по Мангистауской области" (далее – Департамент) является территориальным подразделением Судебной администрации Республики Казахстан (далее – Судебная администрация), осуществляющим в пределах компетенции Департамента организационно-правовое, информационно-аналитическое и материально-техническое обеспечение деятельности местных и других судов, с районными и городскими филиалами (далее - Администраторы судов).</w:t>
      </w:r>
    </w:p>
    <w:bookmarkEnd w:id="1143"/>
    <w:bookmarkStart w:name="z1161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44"/>
    <w:bookmarkStart w:name="z1162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145"/>
    <w:bookmarkStart w:name="z1163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146"/>
    <w:bookmarkStart w:name="z1164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</w:p>
    <w:bookmarkEnd w:id="1147"/>
    <w:bookmarkStart w:name="z1165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148"/>
    <w:bookmarkStart w:name="z1166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штатное расписание Департамента утверждается Руководителем Судебной администрации, в пределах утвержденного им лимита штатной численности.</w:t>
      </w:r>
    </w:p>
    <w:bookmarkEnd w:id="1149"/>
    <w:bookmarkStart w:name="z1167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130000, Мангистауская область, город Актау, 8 микрорайон, здание № 39В.</w:t>
      </w:r>
    </w:p>
    <w:bookmarkEnd w:id="1150"/>
    <w:bookmarkStart w:name="z1168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Судебной администрации Республики Казахстан по Мангистауской области".</w:t>
      </w:r>
    </w:p>
    <w:bookmarkEnd w:id="1151"/>
    <w:bookmarkStart w:name="z1169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152"/>
    <w:bookmarkStart w:name="z1170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153"/>
    <w:bookmarkStart w:name="z1171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154"/>
    <w:bookmarkStart w:name="z1172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155"/>
    <w:bookmarkStart w:name="z1173" w:id="1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Департамента</w:t>
      </w:r>
    </w:p>
    <w:bookmarkEnd w:id="1156"/>
    <w:bookmarkStart w:name="z1174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создание необходимых и достаточных условий для осуществления независимого отправления правосудия.</w:t>
      </w:r>
    </w:p>
    <w:bookmarkEnd w:id="1157"/>
    <w:bookmarkStart w:name="z1175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158"/>
    <w:bookmarkStart w:name="z1176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159"/>
    <w:bookmarkStart w:name="z1177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в установленном порядке у государственных органов, организаций и должностных лиц необходимые документы и материалы; </w:t>
      </w:r>
    </w:p>
    <w:bookmarkEnd w:id="1160"/>
    <w:bookmarkStart w:name="z1178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в рамках своей компетенции проверки в Администраторах судов;</w:t>
      </w:r>
    </w:p>
    <w:bookmarkEnd w:id="1161"/>
    <w:bookmarkStart w:name="z1179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в рамках своей компетенции доступными информационными банками данных, имеющихся в государственных органах в соответствии с законодательством Республики Казахстан; </w:t>
      </w:r>
    </w:p>
    <w:bookmarkEnd w:id="1162"/>
    <w:bookmarkStart w:name="z1180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Руководителю Судебной администрации предложения по вопросам охраны труда, материального и социального обеспечения судей местных и других судов, а также работников Департамента;</w:t>
      </w:r>
    </w:p>
    <w:bookmarkEnd w:id="1163"/>
    <w:bookmarkStart w:name="z1181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Казахстан.</w:t>
      </w:r>
    </w:p>
    <w:bookmarkEnd w:id="1164"/>
    <w:bookmarkStart w:name="z1182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165"/>
    <w:bookmarkStart w:name="z1183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реализацию возложенных на Департамент задач и функций;</w:t>
      </w:r>
    </w:p>
    <w:bookmarkEnd w:id="1166"/>
    <w:bookmarkStart w:name="z1184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Казахстан;</w:t>
      </w:r>
    </w:p>
    <w:bookmarkEnd w:id="1167"/>
    <w:bookmarkStart w:name="z1185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работу по противодействию коррупции;</w:t>
      </w:r>
    </w:p>
    <w:bookmarkEnd w:id="1168"/>
    <w:bookmarkStart w:name="z1186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законодательством Республики Казахстан.</w:t>
      </w:r>
    </w:p>
    <w:bookmarkEnd w:id="1169"/>
    <w:bookmarkStart w:name="z1187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1170"/>
    <w:bookmarkStart w:name="z1188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организационное, информационно-аналитическое и материально-техническое обеспечение деятельности местных и других судов;</w:t>
      </w:r>
    </w:p>
    <w:bookmarkEnd w:id="1171"/>
    <w:bookmarkStart w:name="z1189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организационное обеспечение деятельности судей по отправлению правосудия;</w:t>
      </w:r>
    </w:p>
    <w:bookmarkEnd w:id="1172"/>
    <w:bookmarkStart w:name="z1190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информации в Судебную администрацию о состоянии организационного, информационно-аналитического, материально-технического и иного обеспечения деятельности местных и других судов;</w:t>
      </w:r>
    </w:p>
    <w:bookmarkEnd w:id="1173"/>
    <w:bookmarkStart w:name="z1191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организационное обеспечение работы председателя областного суда, органов областного суда;</w:t>
      </w:r>
    </w:p>
    <w:bookmarkEnd w:id="1174"/>
    <w:bookmarkStart w:name="z1192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исполнения решений, принятых пленарным и расширенным пленарным заседаниями областного суда;</w:t>
      </w:r>
    </w:p>
    <w:bookmarkEnd w:id="1175"/>
    <w:bookmarkStart w:name="z1193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кадровое обеспечение работы судов;</w:t>
      </w:r>
    </w:p>
    <w:bookmarkEnd w:id="1176"/>
    <w:bookmarkStart w:name="z1194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персонального учета судей и работников Департамента;</w:t>
      </w:r>
    </w:p>
    <w:bookmarkEnd w:id="1177"/>
    <w:bookmarkStart w:name="z1195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по судебному образованию, повышению квалификации судей, работников судов и прохождению ими стажировки;</w:t>
      </w:r>
    </w:p>
    <w:bookmarkEnd w:id="1178"/>
    <w:bookmarkStart w:name="z1196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прохождения оплачиваемой стажировки кандидатами в судьи;</w:t>
      </w:r>
    </w:p>
    <w:bookmarkEnd w:id="1179"/>
    <w:bookmarkStart w:name="z1197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развитие инфраструктуры судов, организация строительства, ремонта и технического оснащения зданий и помещений судов, а также Департамента;</w:t>
      </w:r>
    </w:p>
    <w:bookmarkEnd w:id="1180"/>
    <w:bookmarkStart w:name="z1198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охраны помещений и другого имущества судов, а также Департамента;</w:t>
      </w:r>
    </w:p>
    <w:bookmarkEnd w:id="1181"/>
    <w:bookmarkStart w:name="z1199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ведение бухгалтерского учета и отчетности в соответствии с законодательством; </w:t>
      </w:r>
    </w:p>
    <w:bookmarkEnd w:id="1182"/>
    <w:bookmarkStart w:name="z1200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в соответствии с законодательством материального и социального обеспечения судей, в том числе пребывающих в отставке, и работников Департамента;</w:t>
      </w:r>
    </w:p>
    <w:bookmarkEnd w:id="1183"/>
    <w:bookmarkStart w:name="z1201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делопроизводства и работы архивов судов, а также Департамента;</w:t>
      </w:r>
    </w:p>
    <w:bookmarkEnd w:id="1184"/>
    <w:bookmarkStart w:name="z1202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предоставление правовой статистической документированной информации уполномоченному органу в сфере правовой статистики и специальных учетов;</w:t>
      </w:r>
    </w:p>
    <w:bookmarkEnd w:id="1185"/>
    <w:bookmarkStart w:name="z1203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анализ и обобщение информации о деятельности местных и других судов;</w:t>
      </w:r>
    </w:p>
    <w:bookmarkEnd w:id="1186"/>
    <w:bookmarkStart w:name="z1204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взаимодействие с государственными органами и иными организациями по вопросам обеспечения деятельности местных и других судов;</w:t>
      </w:r>
    </w:p>
    <w:bookmarkEnd w:id="1187"/>
    <w:bookmarkStart w:name="z1205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взаимодействия местных и других судов со средствами массовой информации;</w:t>
      </w:r>
    </w:p>
    <w:bookmarkEnd w:id="1188"/>
    <w:bookmarkStart w:name="z1206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работы по оказанию местными и другими судами правовой помощи судам иностранных государств, согласно международным договорам;</w:t>
      </w:r>
    </w:p>
    <w:bookmarkEnd w:id="1189"/>
    <w:bookmarkStart w:name="z1207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работы по защите государственных секретов и информационной безопасности в судах, а также в Департаменте;</w:t>
      </w:r>
    </w:p>
    <w:bookmarkEnd w:id="1190"/>
    <w:bookmarkStart w:name="z1208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деятельности судебных приставов;</w:t>
      </w:r>
    </w:p>
    <w:bookmarkEnd w:id="1191"/>
    <w:bookmarkStart w:name="z1209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Казахстан;</w:t>
      </w:r>
    </w:p>
    <w:bookmarkEnd w:id="1192"/>
    <w:bookmarkStart w:name="z1210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 соответствии с законодательством Республики Казахстан проставление апостиля на официальных документах, исходящих из судебных органов;</w:t>
      </w:r>
    </w:p>
    <w:bookmarkEnd w:id="1193"/>
    <w:bookmarkStart w:name="z1211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иных функций, возложенных на Департамент в соответствии с законодательством Республики Казахстан.</w:t>
      </w:r>
    </w:p>
    <w:bookmarkEnd w:id="1194"/>
    <w:bookmarkStart w:name="z1212" w:id="1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1195"/>
    <w:bookmarkStart w:name="z1213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196"/>
    <w:bookmarkStart w:name="z1214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Судебной администрации.</w:t>
      </w:r>
    </w:p>
    <w:bookmarkEnd w:id="1197"/>
    <w:bookmarkStart w:name="z1215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Судебной администрации.</w:t>
      </w:r>
    </w:p>
    <w:bookmarkEnd w:id="1198"/>
    <w:bookmarkStart w:name="z1216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199"/>
    <w:bookmarkStart w:name="z1217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 организует и осуществляет общее руководство его деятельности;</w:t>
      </w:r>
    </w:p>
    <w:bookmarkEnd w:id="1200"/>
    <w:bookmarkStart w:name="z1218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назначает и освобождает работников Департамента (в том числе филиалов);</w:t>
      </w:r>
    </w:p>
    <w:bookmarkEnd w:id="1201"/>
    <w:bookmarkStart w:name="z1219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1202"/>
    <w:bookmarkStart w:name="z1220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и филиалов Департамента;</w:t>
      </w:r>
    </w:p>
    <w:bookmarkEnd w:id="1203"/>
    <w:bookmarkStart w:name="z1221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должностные инструкции работников структурных подразделений Департамента (в том числе филиалов);</w:t>
      </w:r>
    </w:p>
    <w:bookmarkEnd w:id="1204"/>
    <w:bookmarkStart w:name="z1222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решает вопросы поощрения, оказания материальной помощи или наложения дисциплинарных взысканий на работников Департамента (в том числе филиалов);</w:t>
      </w:r>
    </w:p>
    <w:bookmarkEnd w:id="1205"/>
    <w:bookmarkStart w:name="z1223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представляет Департамент во взаимоотношениях с государственными органами, организациями и гражданами;</w:t>
      </w:r>
    </w:p>
    <w:bookmarkEnd w:id="1206"/>
    <w:bookmarkStart w:name="z1224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Руководителю Судебной администрации предложения об установлении штатной численности работников Департамента (в том числе филиалов);</w:t>
      </w:r>
    </w:p>
    <w:bookmarkEnd w:id="1207"/>
    <w:bookmarkStart w:name="z1225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представляет отчет о деятельности Департамента на пленарное заседание областного суда;</w:t>
      </w:r>
    </w:p>
    <w:bookmarkEnd w:id="1208"/>
    <w:bookmarkStart w:name="z1226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приказы;</w:t>
      </w:r>
    </w:p>
    <w:bookmarkEnd w:id="1209"/>
    <w:bookmarkStart w:name="z1227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 и настоящим Положением.</w:t>
      </w:r>
    </w:p>
    <w:bookmarkEnd w:id="1210"/>
    <w:bookmarkStart w:name="z1228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211"/>
    <w:bookmarkStart w:name="z1229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Администратора судов обеспечивает деятельность судей районных и приравненных к ним судов по отправлению правосудия, организует делопроизводство и работу архива, предоставление правовой статистической документированной информации уполномоченному органу в сфере правовой статистики и специальных учетов и осуществляет иные полномочия и обязанности, предусмотренные законодательством Республики Казахстан.</w:t>
      </w:r>
    </w:p>
    <w:bookmarkEnd w:id="1212"/>
    <w:bookmarkStart w:name="z1230" w:id="1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213"/>
    <w:bookmarkStart w:name="z1231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 Департамент может иметь на праве оперативного управления обособленное имущество в случаях, предусмотренных законодательством Республики Казахстан. </w:t>
      </w:r>
    </w:p>
    <w:bookmarkEnd w:id="1214"/>
    <w:bookmarkStart w:name="z1232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</w:p>
    <w:bookmarkEnd w:id="1215"/>
    <w:bookmarkStart w:name="z1233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 Имущество, закрепленное за Департаментом, относится к республиканской собственности. </w:t>
      </w:r>
    </w:p>
    <w:bookmarkEnd w:id="1216"/>
    <w:bookmarkStart w:name="z1234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217"/>
    <w:bookmarkStart w:name="z1235" w:id="1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218"/>
    <w:bookmarkStart w:name="z1236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219"/>
    <w:bookmarkStart w:name="z1237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филиалов Департамента:</w:t>
      </w:r>
    </w:p>
    <w:bookmarkEnd w:id="1220"/>
    <w:bookmarkStart w:name="z1238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Администратор Актауского городского суда;</w:t>
      </w:r>
    </w:p>
    <w:bookmarkEnd w:id="1221"/>
    <w:bookmarkStart w:name="z1239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Администратор суда № 2 города Актау;</w:t>
      </w:r>
    </w:p>
    <w:bookmarkEnd w:id="1222"/>
    <w:bookmarkStart w:name="z1240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Администратор специализированного административного суда города Актау;</w:t>
      </w:r>
    </w:p>
    <w:bookmarkEnd w:id="1223"/>
    <w:bookmarkStart w:name="z1241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Администратор специализированного межрайонного суда по административным правонарушениям города Актау</w:t>
      </w:r>
    </w:p>
    <w:bookmarkEnd w:id="1224"/>
    <w:bookmarkStart w:name="z1242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Администратор специализированного следственного суда города Актау;</w:t>
      </w:r>
    </w:p>
    <w:bookmarkEnd w:id="1225"/>
    <w:bookmarkStart w:name="z1243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Администратор Бейнеуского районного суда;</w:t>
      </w:r>
    </w:p>
    <w:bookmarkEnd w:id="1226"/>
    <w:bookmarkStart w:name="z1244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Администратор Жанаозенского городского суда;</w:t>
      </w:r>
    </w:p>
    <w:bookmarkEnd w:id="1227"/>
    <w:bookmarkStart w:name="z1245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Администратор Каракиянского районного суда;</w:t>
      </w:r>
    </w:p>
    <w:bookmarkEnd w:id="1228"/>
    <w:bookmarkStart w:name="z1246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Администратор Мангистауского районного суда;</w:t>
      </w:r>
    </w:p>
    <w:bookmarkEnd w:id="1229"/>
    <w:bookmarkStart w:name="z1247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Администратор Мунайлинского районного суда;</w:t>
      </w:r>
    </w:p>
    <w:bookmarkEnd w:id="1230"/>
    <w:bookmarkStart w:name="z1248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Администратор Тупкараганского районного суда;</w:t>
      </w:r>
    </w:p>
    <w:bookmarkEnd w:id="1231"/>
    <w:bookmarkStart w:name="z1249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Администратор специализированного межрайонного суда по делам несовершеннолетних;</w:t>
      </w:r>
    </w:p>
    <w:bookmarkEnd w:id="1232"/>
    <w:bookmarkStart w:name="z1250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Администратор специализированного межрайонного суда по уголовным делам;</w:t>
      </w:r>
    </w:p>
    <w:bookmarkEnd w:id="1233"/>
    <w:bookmarkStart w:name="z1251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Администратор специализированного межрайонного экономического суда.</w:t>
      </w:r>
    </w:p>
    <w:bookmarkEnd w:id="12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6001-23-7-6/183</w:t>
            </w:r>
          </w:p>
        </w:tc>
      </w:tr>
    </w:tbl>
    <w:bookmarkStart w:name="z1253" w:id="1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республиканском государственном учреждении "Департамент Судебной администрации Республики Казахстан по Павлодарской области"</w:t>
      </w:r>
    </w:p>
    <w:bookmarkEnd w:id="1235"/>
    <w:bookmarkStart w:name="z1254" w:id="1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36"/>
    <w:bookmarkStart w:name="z1255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Судебной администрации Республики Казахстан по Павлодарской области" (далее – Департамент) является территориальным подразделением Судебной администрации Республики Казахстан (далее – Судебная администрация), осуществляющим в пределах компетенции Департамента организационно-правовое, информационно-аналитическое и материально-техническое обеспечение деятельности местных и других судов, с районными и городскими филиалами (далее - Администраторы судов).</w:t>
      </w:r>
    </w:p>
    <w:bookmarkEnd w:id="1237"/>
    <w:bookmarkStart w:name="z1256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238"/>
    <w:bookmarkStart w:name="z1257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239"/>
    <w:bookmarkStart w:name="z1258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240"/>
    <w:bookmarkStart w:name="z1259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</w:p>
    <w:bookmarkEnd w:id="1241"/>
    <w:bookmarkStart w:name="z1260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242"/>
    <w:bookmarkStart w:name="z1261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штатное расписание Департамента утверждается Руководителем Судебной администрации, в пределах утвержденного им лимита штатной численности.</w:t>
      </w:r>
    </w:p>
    <w:bookmarkEnd w:id="1243"/>
    <w:bookmarkStart w:name="z1262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140000, Павлодарская область, город Павлодар, площадь Победы, дом № 1.</w:t>
      </w:r>
    </w:p>
    <w:bookmarkEnd w:id="1244"/>
    <w:bookmarkStart w:name="z1263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Судебной администрации Республики Казахстан по Павлодарской области".</w:t>
      </w:r>
    </w:p>
    <w:bookmarkEnd w:id="1245"/>
    <w:bookmarkStart w:name="z1264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246"/>
    <w:bookmarkStart w:name="z1265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247"/>
    <w:bookmarkStart w:name="z1266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248"/>
    <w:bookmarkStart w:name="z1267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249"/>
    <w:bookmarkStart w:name="z1268" w:id="1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Департамента</w:t>
      </w:r>
    </w:p>
    <w:bookmarkEnd w:id="1250"/>
    <w:bookmarkStart w:name="z1269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создание необходимых и достаточных условий для осуществления независимого отправления правосудия.</w:t>
      </w:r>
    </w:p>
    <w:bookmarkEnd w:id="1251"/>
    <w:bookmarkStart w:name="z1270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252"/>
    <w:bookmarkStart w:name="z1271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253"/>
    <w:bookmarkStart w:name="z1272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в установленном порядке у государственных органов, организаций и должностных лиц необходимые документы и материалы; </w:t>
      </w:r>
    </w:p>
    <w:bookmarkEnd w:id="1254"/>
    <w:bookmarkStart w:name="z1273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в рамках своей компетенции проверки в Администраторах судов;</w:t>
      </w:r>
    </w:p>
    <w:bookmarkEnd w:id="1255"/>
    <w:bookmarkStart w:name="z1274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в рамках своей компетенции доступными информационными банками данных, имеющихся в государственных органах в соответствии с законодательством Республики Казахстан; </w:t>
      </w:r>
    </w:p>
    <w:bookmarkEnd w:id="1256"/>
    <w:bookmarkStart w:name="z1275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Руководителю Судебной администрации предложения по вопросам охраны труда, материального и социального обеспечения судей местных и других судов, а также работников Департамента;</w:t>
      </w:r>
    </w:p>
    <w:bookmarkEnd w:id="1257"/>
    <w:bookmarkStart w:name="z1276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Казахстан.</w:t>
      </w:r>
    </w:p>
    <w:bookmarkEnd w:id="1258"/>
    <w:bookmarkStart w:name="z1277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259"/>
    <w:bookmarkStart w:name="z1278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реализацию возложенных на Департамент задач и функций;</w:t>
      </w:r>
    </w:p>
    <w:bookmarkEnd w:id="1260"/>
    <w:bookmarkStart w:name="z1279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Казахстан;</w:t>
      </w:r>
    </w:p>
    <w:bookmarkEnd w:id="1261"/>
    <w:bookmarkStart w:name="z1280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работу по противодействию коррупции;</w:t>
      </w:r>
    </w:p>
    <w:bookmarkEnd w:id="1262"/>
    <w:bookmarkStart w:name="z1281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законодательством Республики Казахстан.</w:t>
      </w:r>
    </w:p>
    <w:bookmarkEnd w:id="1263"/>
    <w:bookmarkStart w:name="z1282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1264"/>
    <w:bookmarkStart w:name="z1283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организационное, информационно-аналитическое и материально-техническое обеспечение деятельности местных и других судов;</w:t>
      </w:r>
    </w:p>
    <w:bookmarkEnd w:id="1265"/>
    <w:bookmarkStart w:name="z1284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организационное обеспечение деятельности судей по отправлению правосудия;</w:t>
      </w:r>
    </w:p>
    <w:bookmarkEnd w:id="1266"/>
    <w:bookmarkStart w:name="z1285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информации в Судебную администрацию о состоянии организационного, информационно-аналитического, материально-технического и иного обеспечения деятельности местных и других судов;</w:t>
      </w:r>
    </w:p>
    <w:bookmarkEnd w:id="1267"/>
    <w:bookmarkStart w:name="z1286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организационное обеспечение работы председателя областного суда, органов областного суда;</w:t>
      </w:r>
    </w:p>
    <w:bookmarkEnd w:id="1268"/>
    <w:bookmarkStart w:name="z1287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исполнения решений, принятых пленарным и расширенным пленарным заседаниями областного суда;</w:t>
      </w:r>
    </w:p>
    <w:bookmarkEnd w:id="1269"/>
    <w:bookmarkStart w:name="z1288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кадровое обеспечение работы судов;</w:t>
      </w:r>
    </w:p>
    <w:bookmarkEnd w:id="1270"/>
    <w:bookmarkStart w:name="z1289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персонального учета судей и работников Департамента;</w:t>
      </w:r>
    </w:p>
    <w:bookmarkEnd w:id="1271"/>
    <w:bookmarkStart w:name="z1290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по судебному образованию, повышению квалификации судей, работников судов и прохождению ими стажировки;</w:t>
      </w:r>
    </w:p>
    <w:bookmarkEnd w:id="1272"/>
    <w:bookmarkStart w:name="z1291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прохождения оплачиваемой стажировки кандидатами в судьи;</w:t>
      </w:r>
    </w:p>
    <w:bookmarkEnd w:id="1273"/>
    <w:bookmarkStart w:name="z1292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развитие инфраструктуры судов, организация строительства, ремонта и технического оснащения зданий и помещений судов, а также Департамента;</w:t>
      </w:r>
    </w:p>
    <w:bookmarkEnd w:id="1274"/>
    <w:bookmarkStart w:name="z1293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охраны помещений и другого имущества судов, а также Департамента;</w:t>
      </w:r>
    </w:p>
    <w:bookmarkEnd w:id="1275"/>
    <w:bookmarkStart w:name="z1294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ведение бухгалтерского учета и отчетности в соответствии с законодательством; </w:t>
      </w:r>
    </w:p>
    <w:bookmarkEnd w:id="1276"/>
    <w:bookmarkStart w:name="z1295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в соответствии с законодательством материального и социального обеспечения судей, в том числе пребывающих в отставке, и работников Департамента;</w:t>
      </w:r>
    </w:p>
    <w:bookmarkEnd w:id="1277"/>
    <w:bookmarkStart w:name="z1296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делопроизводства и работы архивов судов, а также Департамента;</w:t>
      </w:r>
    </w:p>
    <w:bookmarkEnd w:id="1278"/>
    <w:bookmarkStart w:name="z1297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предоставление правовой статистической документированной информации уполномоченному органу в сфере правовой статистики и специальных учетов;</w:t>
      </w:r>
    </w:p>
    <w:bookmarkEnd w:id="1279"/>
    <w:bookmarkStart w:name="z1298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анализ и обобщение информации о деятельности местных и других судов;</w:t>
      </w:r>
    </w:p>
    <w:bookmarkEnd w:id="1280"/>
    <w:bookmarkStart w:name="z1299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взаимодействие с государственными органами и иными организациями по вопросам обеспечения деятельности местных и других судов;</w:t>
      </w:r>
    </w:p>
    <w:bookmarkEnd w:id="1281"/>
    <w:bookmarkStart w:name="z1300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взаимодействия местных и других судов со средствами массовой информации;</w:t>
      </w:r>
    </w:p>
    <w:bookmarkEnd w:id="1282"/>
    <w:bookmarkStart w:name="z1301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работы по оказанию местными и другими судами правовой помощи судам иностранных государств, согласно международным договорам;</w:t>
      </w:r>
    </w:p>
    <w:bookmarkEnd w:id="1283"/>
    <w:bookmarkStart w:name="z1302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работы по защите государственных секретов и информационной безопасности в судах, а также в Департаменте;</w:t>
      </w:r>
    </w:p>
    <w:bookmarkEnd w:id="1284"/>
    <w:bookmarkStart w:name="z1303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деятельности судебных приставов;</w:t>
      </w:r>
    </w:p>
    <w:bookmarkEnd w:id="1285"/>
    <w:bookmarkStart w:name="z1304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Казахстан;</w:t>
      </w:r>
    </w:p>
    <w:bookmarkEnd w:id="1286"/>
    <w:bookmarkStart w:name="z1305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 соответствии с законодательством Республики Казахстан проставление апостиля на официальных документах, исходящих из судебных органов;</w:t>
      </w:r>
    </w:p>
    <w:bookmarkEnd w:id="1287"/>
    <w:bookmarkStart w:name="z1306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иных функций, возложенных на Департамент в соответствии с законодательством Республики Казахстан.</w:t>
      </w:r>
    </w:p>
    <w:bookmarkEnd w:id="1288"/>
    <w:bookmarkStart w:name="z1307" w:id="1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1289"/>
    <w:bookmarkStart w:name="z1308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290"/>
    <w:bookmarkStart w:name="z1309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Судебной администрации.</w:t>
      </w:r>
    </w:p>
    <w:bookmarkEnd w:id="1291"/>
    <w:bookmarkStart w:name="z1310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Судебной администрации.</w:t>
      </w:r>
    </w:p>
    <w:bookmarkEnd w:id="1292"/>
    <w:bookmarkStart w:name="z1311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293"/>
    <w:bookmarkStart w:name="z1312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 организует и осуществляет общее руководство его деятельности;</w:t>
      </w:r>
    </w:p>
    <w:bookmarkEnd w:id="1294"/>
    <w:bookmarkStart w:name="z1313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назначает и освобождает работников Департамента (в том числе филиалов);</w:t>
      </w:r>
    </w:p>
    <w:bookmarkEnd w:id="1295"/>
    <w:bookmarkStart w:name="z1314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1296"/>
    <w:bookmarkStart w:name="z1315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и филиалов Департамента;</w:t>
      </w:r>
    </w:p>
    <w:bookmarkEnd w:id="1297"/>
    <w:bookmarkStart w:name="z1316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должностные инструкции работников структурных подразделений Департамента (в том числе филиалов);</w:t>
      </w:r>
    </w:p>
    <w:bookmarkEnd w:id="1298"/>
    <w:bookmarkStart w:name="z1317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решает вопросы поощрения, оказания материальной помощи или наложения дисциплинарных взысканий на работников Департамента (в том числе филиалов);</w:t>
      </w:r>
    </w:p>
    <w:bookmarkEnd w:id="1299"/>
    <w:bookmarkStart w:name="z1318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представляет Департамент во взаимоотношениях с государственными органами, организациями и гражданами;</w:t>
      </w:r>
    </w:p>
    <w:bookmarkEnd w:id="1300"/>
    <w:bookmarkStart w:name="z1319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Руководителю Судебной администрации предложения об установлении штатной численности работников Департамента (в том числе филиалов);</w:t>
      </w:r>
    </w:p>
    <w:bookmarkEnd w:id="1301"/>
    <w:bookmarkStart w:name="z1320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представляет отчет о деятельности Департамента на пленарное заседание областного суда;</w:t>
      </w:r>
    </w:p>
    <w:bookmarkEnd w:id="1302"/>
    <w:bookmarkStart w:name="z1321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приказы;</w:t>
      </w:r>
    </w:p>
    <w:bookmarkEnd w:id="1303"/>
    <w:bookmarkStart w:name="z1322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 и настоящим Положением.</w:t>
      </w:r>
    </w:p>
    <w:bookmarkEnd w:id="1304"/>
    <w:bookmarkStart w:name="z1323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305"/>
    <w:bookmarkStart w:name="z1324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Администратора судов обеспечивает деятельность судей районных и приравненных к ним судов по отправлению правосудия, организует делопроизводство и работу архива, предоставление правовой статистической документированной информации уполномоченному органу в сфере правовой статистики и специальных учетов и осуществляет иные полномочия и обязанности, предусмотренные законодательством Республики Казахстан.</w:t>
      </w:r>
    </w:p>
    <w:bookmarkEnd w:id="1306"/>
    <w:bookmarkStart w:name="z1325" w:id="1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307"/>
    <w:bookmarkStart w:name="z1326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 Департамент может иметь на праве оперативного управления обособленное имущество в случаях, предусмотренных законодательством Республики Казахстан. </w:t>
      </w:r>
    </w:p>
    <w:bookmarkEnd w:id="1308"/>
    <w:bookmarkStart w:name="z1327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</w:p>
    <w:bookmarkEnd w:id="1309"/>
    <w:bookmarkStart w:name="z1328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 Имущество, закрепленное за Департаментом, относится к республиканской собственности. </w:t>
      </w:r>
    </w:p>
    <w:bookmarkEnd w:id="1310"/>
    <w:bookmarkStart w:name="z1329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311"/>
    <w:bookmarkStart w:name="z1330" w:id="1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312"/>
    <w:bookmarkStart w:name="z1331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313"/>
    <w:bookmarkStart w:name="z1332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филиалов Департамента:</w:t>
      </w:r>
    </w:p>
    <w:bookmarkEnd w:id="1314"/>
    <w:bookmarkStart w:name="z1333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Администратор Аксуского городского суда; </w:t>
      </w:r>
    </w:p>
    <w:bookmarkEnd w:id="1315"/>
    <w:bookmarkStart w:name="z1334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Администратор суда района Аққулы;</w:t>
      </w:r>
    </w:p>
    <w:bookmarkEnd w:id="1316"/>
    <w:bookmarkStart w:name="z1335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Администратор Актогайского районного суда; </w:t>
      </w:r>
    </w:p>
    <w:bookmarkEnd w:id="1317"/>
    <w:bookmarkStart w:name="z1336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Администратор Баянаульского районного суда; </w:t>
      </w:r>
    </w:p>
    <w:bookmarkEnd w:id="1318"/>
    <w:bookmarkStart w:name="z1337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Администратор Экибастузского городского суда;</w:t>
      </w:r>
    </w:p>
    <w:bookmarkEnd w:id="1319"/>
    <w:bookmarkStart w:name="z1338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Администратор Иртышского районного суда;</w:t>
      </w:r>
    </w:p>
    <w:bookmarkEnd w:id="1320"/>
    <w:bookmarkStart w:name="z1339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Администратор Железинского районного суда;</w:t>
      </w:r>
    </w:p>
    <w:bookmarkEnd w:id="1321"/>
    <w:bookmarkStart w:name="z1340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Администратор Майского районного суда;</w:t>
      </w:r>
    </w:p>
    <w:bookmarkEnd w:id="1322"/>
    <w:bookmarkStart w:name="z1341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Администратор Павлодарского городского суда;</w:t>
      </w:r>
    </w:p>
    <w:bookmarkEnd w:id="1323"/>
    <w:bookmarkStart w:name="z1342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Администратор суда № 2 города Павлодар;</w:t>
      </w:r>
    </w:p>
    <w:bookmarkEnd w:id="1324"/>
    <w:bookmarkStart w:name="z1343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Администратор специализированного суда по административным правонарушениям города Павлодар;</w:t>
      </w:r>
    </w:p>
    <w:bookmarkEnd w:id="1325"/>
    <w:bookmarkStart w:name="z1344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Администратор специализированного следственного суда города Павлодар;</w:t>
      </w:r>
    </w:p>
    <w:bookmarkEnd w:id="1326"/>
    <w:bookmarkStart w:name="z1345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Администратор суда района Тереңкөл;</w:t>
      </w:r>
    </w:p>
    <w:bookmarkEnd w:id="1327"/>
    <w:bookmarkStart w:name="z1346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Администратор Успенского районного суда;</w:t>
      </w:r>
    </w:p>
    <w:bookmarkEnd w:id="1328"/>
    <w:bookmarkStart w:name="z1347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Администратор Щербактинского районного суда;</w:t>
      </w:r>
    </w:p>
    <w:bookmarkEnd w:id="1329"/>
    <w:bookmarkStart w:name="z1348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Администратор специализированного межрайонного административного суда;</w:t>
      </w:r>
    </w:p>
    <w:bookmarkEnd w:id="1330"/>
    <w:bookmarkStart w:name="z1349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Администратор специализированного межрайонного административного суда № 2;</w:t>
      </w:r>
    </w:p>
    <w:bookmarkEnd w:id="1331"/>
    <w:bookmarkStart w:name="z1350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Администратор специализированного межрайонного суда по делам несовершеннолетних;</w:t>
      </w:r>
    </w:p>
    <w:bookmarkEnd w:id="1332"/>
    <w:bookmarkStart w:name="z1351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Администратор специализированного межрайонного суда по уголовным делам;</w:t>
      </w:r>
    </w:p>
    <w:bookmarkEnd w:id="1333"/>
    <w:bookmarkStart w:name="z1352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Администратор специализированного межрайонного экономического суда.</w:t>
      </w:r>
    </w:p>
    <w:bookmarkEnd w:id="13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6001-23-7-6/183</w:t>
            </w:r>
          </w:p>
        </w:tc>
      </w:tr>
    </w:tbl>
    <w:bookmarkStart w:name="z1354" w:id="1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республиканском государственном учреждении "Департамент Судебной администрации Республики Казахстан по Северо-Казахстанской области"</w:t>
      </w:r>
    </w:p>
    <w:bookmarkEnd w:id="1335"/>
    <w:bookmarkStart w:name="z1355" w:id="1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36"/>
    <w:bookmarkStart w:name="z1356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Судебной администрации Республики Казахстан по Северо-Казахстанской области" (далее – Департамент) является территориальным подразделением Судебной администрации Республики Казахстан (далее – Судебная администрация), осуществляющим в пределах компетенции Департамента организационно-правовое, информационно-аналитическое и материально-техническое обеспечение деятельности местных и других судов, с районными и городскими филиалами (далее - Администраторы судов).</w:t>
      </w:r>
    </w:p>
    <w:bookmarkEnd w:id="1337"/>
    <w:bookmarkStart w:name="z1357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338"/>
    <w:bookmarkStart w:name="z1358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339"/>
    <w:bookmarkStart w:name="z1359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340"/>
    <w:bookmarkStart w:name="z1360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</w:p>
    <w:bookmarkEnd w:id="1341"/>
    <w:bookmarkStart w:name="z1361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342"/>
    <w:bookmarkStart w:name="z1362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штатное расписание Департамента утверждается Руководителем Судебной администрации, в пределах утвержденного им лимита штатной численности.</w:t>
      </w:r>
    </w:p>
    <w:bookmarkEnd w:id="1343"/>
    <w:bookmarkStart w:name="z1363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150008, Северо-Казахстанская область, город Петропавловск, улица Горького, дом № 209.</w:t>
      </w:r>
    </w:p>
    <w:bookmarkEnd w:id="1344"/>
    <w:bookmarkStart w:name="z1364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Судебной администрации Республики Казахстан по Северо-Казахстанской области".</w:t>
      </w:r>
    </w:p>
    <w:bookmarkEnd w:id="1345"/>
    <w:bookmarkStart w:name="z1365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346"/>
    <w:bookmarkStart w:name="z1366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347"/>
    <w:bookmarkStart w:name="z1367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348"/>
    <w:bookmarkStart w:name="z1368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349"/>
    <w:bookmarkStart w:name="z1369" w:id="1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Департамента</w:t>
      </w:r>
    </w:p>
    <w:bookmarkEnd w:id="1350"/>
    <w:bookmarkStart w:name="z1370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создание необходимых и достаточных условий для осуществления независимого отправления правосудия.</w:t>
      </w:r>
    </w:p>
    <w:bookmarkEnd w:id="1351"/>
    <w:bookmarkStart w:name="z1371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352"/>
    <w:bookmarkStart w:name="z1372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353"/>
    <w:bookmarkStart w:name="z1373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в установленном порядке у государственных органов, организаций и должностных лиц необходимые документы и материалы; </w:t>
      </w:r>
    </w:p>
    <w:bookmarkEnd w:id="1354"/>
    <w:bookmarkStart w:name="z1374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в рамках своей компетенции проверки в Администраторах судов;</w:t>
      </w:r>
    </w:p>
    <w:bookmarkEnd w:id="1355"/>
    <w:bookmarkStart w:name="z1375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в рамках своей компетенции доступными информационными банками данных, имеющихся в государственных органах в соответствии с законодательством Республики Казахстан; </w:t>
      </w:r>
    </w:p>
    <w:bookmarkEnd w:id="1356"/>
    <w:bookmarkStart w:name="z1376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Руководителю Судебной администрации предложения по вопросам охраны труда, материального и социального обеспечения судей местных и других судов, а также работников Департамента;</w:t>
      </w:r>
    </w:p>
    <w:bookmarkEnd w:id="1357"/>
    <w:bookmarkStart w:name="z1377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Казахстан.</w:t>
      </w:r>
    </w:p>
    <w:bookmarkEnd w:id="1358"/>
    <w:bookmarkStart w:name="z1378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359"/>
    <w:bookmarkStart w:name="z1379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реализацию возложенных на Департамент задач и функций;</w:t>
      </w:r>
    </w:p>
    <w:bookmarkEnd w:id="1360"/>
    <w:bookmarkStart w:name="z1380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Казахстан;</w:t>
      </w:r>
    </w:p>
    <w:bookmarkEnd w:id="1361"/>
    <w:bookmarkStart w:name="z1381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работу по противодействию коррупции;</w:t>
      </w:r>
    </w:p>
    <w:bookmarkEnd w:id="1362"/>
    <w:bookmarkStart w:name="z1382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законодательством Республики Казахстан.</w:t>
      </w:r>
    </w:p>
    <w:bookmarkEnd w:id="1363"/>
    <w:bookmarkStart w:name="z1383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1364"/>
    <w:bookmarkStart w:name="z1384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организационное, информационно-аналитическое и материально-техническое обеспечение деятельности местных и других судов;</w:t>
      </w:r>
    </w:p>
    <w:bookmarkEnd w:id="1365"/>
    <w:bookmarkStart w:name="z1385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организационное обеспечение деятельности судей по отправлению правосудия;</w:t>
      </w:r>
    </w:p>
    <w:bookmarkEnd w:id="1366"/>
    <w:bookmarkStart w:name="z1386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информации в Судебную администрацию о состоянии организационного, информационно-аналитического, материально-технического и иного обеспечения деятельности местных и других судов;</w:t>
      </w:r>
    </w:p>
    <w:bookmarkEnd w:id="1367"/>
    <w:bookmarkStart w:name="z1387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организационное обеспечение работы председателя областного суда, органов областного суда;</w:t>
      </w:r>
    </w:p>
    <w:bookmarkEnd w:id="1368"/>
    <w:bookmarkStart w:name="z1388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исполнения решений, принятых пленарным и расширенным пленарным заседаниями областного суда;</w:t>
      </w:r>
    </w:p>
    <w:bookmarkEnd w:id="1369"/>
    <w:bookmarkStart w:name="z1389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кадровое обеспечение работы судов;</w:t>
      </w:r>
    </w:p>
    <w:bookmarkEnd w:id="1370"/>
    <w:bookmarkStart w:name="z1390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персонального учета судей и работников Департамента;</w:t>
      </w:r>
    </w:p>
    <w:bookmarkEnd w:id="1371"/>
    <w:bookmarkStart w:name="z1391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по судебному образованию, повышению квалификации судей, работников судов и прохождению ими стажировки;</w:t>
      </w:r>
    </w:p>
    <w:bookmarkEnd w:id="1372"/>
    <w:bookmarkStart w:name="z1392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прохождения оплачиваемой стажировки кандидатами в судьи;</w:t>
      </w:r>
    </w:p>
    <w:bookmarkEnd w:id="1373"/>
    <w:bookmarkStart w:name="z1393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развитие инфраструктуры судов, организация строительства, ремонта и технического оснащения зданий и помещений судов, а также Департамента;</w:t>
      </w:r>
    </w:p>
    <w:bookmarkEnd w:id="1374"/>
    <w:bookmarkStart w:name="z1394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охраны помещений и другого имущества судов, а также Департамента;</w:t>
      </w:r>
    </w:p>
    <w:bookmarkEnd w:id="1375"/>
    <w:bookmarkStart w:name="z1395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ведение бухгалтерского учета и отчетности в соответствии с законодательством; </w:t>
      </w:r>
    </w:p>
    <w:bookmarkEnd w:id="1376"/>
    <w:bookmarkStart w:name="z1396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в соответствии с законодательством материального и социального обеспечения судей, в том числе пребывающих в отставке, и работников Департамента;</w:t>
      </w:r>
    </w:p>
    <w:bookmarkEnd w:id="1377"/>
    <w:bookmarkStart w:name="z1397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делопроизводства и работы архивов судов, а также Департамента;</w:t>
      </w:r>
    </w:p>
    <w:bookmarkEnd w:id="1378"/>
    <w:bookmarkStart w:name="z1398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предоставление правовой статистической документированной информации уполномоченному органу в сфере правовой статистики и специальных учетов;</w:t>
      </w:r>
    </w:p>
    <w:bookmarkEnd w:id="1379"/>
    <w:bookmarkStart w:name="z1399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анализ и обобщение информации о деятельности местных и других судов;</w:t>
      </w:r>
    </w:p>
    <w:bookmarkEnd w:id="1380"/>
    <w:bookmarkStart w:name="z1400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взаимодействие с государственными органами и иными организациями по вопросам обеспечения деятельности местных и других судов;</w:t>
      </w:r>
    </w:p>
    <w:bookmarkEnd w:id="1381"/>
    <w:bookmarkStart w:name="z1401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взаимодействия местных и других судов со средствами массовой информации;</w:t>
      </w:r>
    </w:p>
    <w:bookmarkEnd w:id="1382"/>
    <w:bookmarkStart w:name="z1402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работы по оказанию местными и другими судами правовой помощи судам иностранных государств, согласно международным договорам;</w:t>
      </w:r>
    </w:p>
    <w:bookmarkEnd w:id="1383"/>
    <w:bookmarkStart w:name="z1403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работы по защите государственных секретов и информационной безопасности в судах, а также в Департаменте;</w:t>
      </w:r>
    </w:p>
    <w:bookmarkEnd w:id="1384"/>
    <w:bookmarkStart w:name="z1404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деятельности судебных приставов;</w:t>
      </w:r>
    </w:p>
    <w:bookmarkEnd w:id="1385"/>
    <w:bookmarkStart w:name="z1405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Казахстан;</w:t>
      </w:r>
    </w:p>
    <w:bookmarkEnd w:id="1386"/>
    <w:bookmarkStart w:name="z1406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 соответствии с законодательством Республики Казахстан проставление апостиля на официальных документах, исходящих из судебных органов;</w:t>
      </w:r>
    </w:p>
    <w:bookmarkEnd w:id="1387"/>
    <w:bookmarkStart w:name="z1407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иных функций, возложенных на Департамент в соответствии с законодательством Республики Казахстан.</w:t>
      </w:r>
    </w:p>
    <w:bookmarkEnd w:id="1388"/>
    <w:bookmarkStart w:name="z1408" w:id="1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1389"/>
    <w:bookmarkStart w:name="z1409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390"/>
    <w:bookmarkStart w:name="z1410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Судебной администрации.</w:t>
      </w:r>
    </w:p>
    <w:bookmarkEnd w:id="1391"/>
    <w:bookmarkStart w:name="z1411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Судебной администрации.</w:t>
      </w:r>
    </w:p>
    <w:bookmarkEnd w:id="1392"/>
    <w:bookmarkStart w:name="z1412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393"/>
    <w:bookmarkStart w:name="z1413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 организует и осуществляет общее руководство его деятельности;</w:t>
      </w:r>
    </w:p>
    <w:bookmarkEnd w:id="1394"/>
    <w:bookmarkStart w:name="z1414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назначает и освобождает работников Департамента (в том числе филиалов);</w:t>
      </w:r>
    </w:p>
    <w:bookmarkEnd w:id="1395"/>
    <w:bookmarkStart w:name="z1415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1396"/>
    <w:bookmarkStart w:name="z1416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и филиалов Департамента;</w:t>
      </w:r>
    </w:p>
    <w:bookmarkEnd w:id="1397"/>
    <w:bookmarkStart w:name="z1417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должностные инструкции работников структурных подразделений Департамента (в том числе филиалов);</w:t>
      </w:r>
    </w:p>
    <w:bookmarkEnd w:id="1398"/>
    <w:bookmarkStart w:name="z1418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решает вопросы поощрения, оказания материальной помощи или наложения дисциплинарных взысканий на работников Департамента (в том числе филиалов);</w:t>
      </w:r>
    </w:p>
    <w:bookmarkEnd w:id="1399"/>
    <w:bookmarkStart w:name="z1419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представляет Департамент во взаимоотношениях с государственными органами, организациями и гражданами;</w:t>
      </w:r>
    </w:p>
    <w:bookmarkEnd w:id="1400"/>
    <w:bookmarkStart w:name="z1420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Руководителю Судебной администрации предложения об установлении штатной численности работников Департамента (в том числе филиалов);</w:t>
      </w:r>
    </w:p>
    <w:bookmarkEnd w:id="1401"/>
    <w:bookmarkStart w:name="z1421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представляет отчет о деятельности Департамента на пленарное заседание областного суда;</w:t>
      </w:r>
    </w:p>
    <w:bookmarkEnd w:id="1402"/>
    <w:bookmarkStart w:name="z1422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приказы;</w:t>
      </w:r>
    </w:p>
    <w:bookmarkEnd w:id="1403"/>
    <w:bookmarkStart w:name="z1423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 и настоящим Положением.</w:t>
      </w:r>
    </w:p>
    <w:bookmarkEnd w:id="1404"/>
    <w:bookmarkStart w:name="z1424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405"/>
    <w:bookmarkStart w:name="z1425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Администратора судов обеспечивает деятельность судей районных и приравненных к ним судов по отправлению правосудия, организует делопроизводство и работу архива, предоставление правовой статистической документированной информации уполномоченному органу в сфере правовой статистики и специальных учетов и осуществляет иные полномочия и обязанности, предусмотренные законодательством Республики Казахстан.</w:t>
      </w:r>
    </w:p>
    <w:bookmarkEnd w:id="1406"/>
    <w:bookmarkStart w:name="z1426" w:id="1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407"/>
    <w:bookmarkStart w:name="z1427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 Департамент может иметь на праве оперативного управления обособленное имущество в случаях, предусмотренных законодательством Республики Казахстан. </w:t>
      </w:r>
    </w:p>
    <w:bookmarkEnd w:id="1408"/>
    <w:bookmarkStart w:name="z1428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</w:p>
    <w:bookmarkEnd w:id="1409"/>
    <w:bookmarkStart w:name="z1429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 Имущество, закрепленное за Департаментом, относится к республиканской собственности. </w:t>
      </w:r>
    </w:p>
    <w:bookmarkEnd w:id="1410"/>
    <w:bookmarkStart w:name="z1430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411"/>
    <w:bookmarkStart w:name="z1431" w:id="1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412"/>
    <w:bookmarkStart w:name="z1432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413"/>
    <w:bookmarkStart w:name="z1433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филиалов Департамента:</w:t>
      </w:r>
    </w:p>
    <w:bookmarkEnd w:id="1414"/>
    <w:bookmarkStart w:name="z1434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Администратор Айыртауского районного суда; </w:t>
      </w:r>
    </w:p>
    <w:bookmarkEnd w:id="1415"/>
    <w:bookmarkStart w:name="z1435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Администратор Акжарского районного суда;</w:t>
      </w:r>
    </w:p>
    <w:bookmarkEnd w:id="1416"/>
    <w:bookmarkStart w:name="z1436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Администратор Аккайынского районного суда;</w:t>
      </w:r>
    </w:p>
    <w:bookmarkEnd w:id="1417"/>
    <w:bookmarkStart w:name="z1437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Администратор суда района имени Габита Мусрепова;</w:t>
      </w:r>
    </w:p>
    <w:bookmarkEnd w:id="1418"/>
    <w:bookmarkStart w:name="z1438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Администратор Есильского районного суда;</w:t>
      </w:r>
    </w:p>
    <w:bookmarkEnd w:id="1419"/>
    <w:bookmarkStart w:name="z1439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Администратор Жамбылского районного суда;</w:t>
      </w:r>
    </w:p>
    <w:bookmarkEnd w:id="1420"/>
    <w:bookmarkStart w:name="z1440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Администратор Кызылжарского районного суда;</w:t>
      </w:r>
    </w:p>
    <w:bookmarkEnd w:id="1421"/>
    <w:bookmarkStart w:name="z1441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Администратор суда района Магжана Жумабаева;</w:t>
      </w:r>
    </w:p>
    <w:bookmarkEnd w:id="1422"/>
    <w:bookmarkStart w:name="z1442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Администратор Мамлютского районного суда;</w:t>
      </w:r>
    </w:p>
    <w:bookmarkEnd w:id="1423"/>
    <w:bookmarkStart w:name="z1443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Администратор Петропавловского городского суда;</w:t>
      </w:r>
    </w:p>
    <w:bookmarkEnd w:id="1424"/>
    <w:bookmarkStart w:name="z1444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Администратор суда № 2 города Петропавловска; </w:t>
      </w:r>
    </w:p>
    <w:bookmarkEnd w:id="1425"/>
    <w:bookmarkStart w:name="z1445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Администратор межрайонного административного суда;</w:t>
      </w:r>
    </w:p>
    <w:bookmarkEnd w:id="1426"/>
    <w:bookmarkStart w:name="z1446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Администратор Тайыншинского районного суда;</w:t>
      </w:r>
    </w:p>
    <w:bookmarkEnd w:id="1427"/>
    <w:bookmarkStart w:name="z1447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Администратор Тимирязевского районного суда;</w:t>
      </w:r>
    </w:p>
    <w:bookmarkEnd w:id="1428"/>
    <w:bookmarkStart w:name="z1448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Администратор Уалихановского районного суда;</w:t>
      </w:r>
    </w:p>
    <w:bookmarkEnd w:id="1429"/>
    <w:bookmarkStart w:name="z1449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Администратор суда района Шал акына;</w:t>
      </w:r>
    </w:p>
    <w:bookmarkEnd w:id="1430"/>
    <w:bookmarkStart w:name="z1450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Администратор специализированного суда по административным правонарушениям города Петропавловска;</w:t>
      </w:r>
    </w:p>
    <w:bookmarkEnd w:id="1431"/>
    <w:bookmarkStart w:name="z1451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Администратор специализированного межрайонного суда по делам несовершеннолетних;</w:t>
      </w:r>
    </w:p>
    <w:bookmarkEnd w:id="1432"/>
    <w:bookmarkStart w:name="z1452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Администратор специализированного межрайонного суда по уголовным делам;</w:t>
      </w:r>
    </w:p>
    <w:bookmarkEnd w:id="1433"/>
    <w:bookmarkStart w:name="z1453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Администратор специализированного следственного суда города Петропавловска;</w:t>
      </w:r>
    </w:p>
    <w:bookmarkEnd w:id="1434"/>
    <w:bookmarkStart w:name="z1454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Администратор специализированного межрайонного экономического суда.</w:t>
      </w:r>
    </w:p>
    <w:bookmarkEnd w:id="14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6001-23-7-6/183</w:t>
            </w:r>
          </w:p>
        </w:tc>
      </w:tr>
    </w:tbl>
    <w:bookmarkStart w:name="z1456" w:id="1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республиканском государственном учреждении "Департамент Судебной администрации Республики Казахстан по Туркестанской области"</w:t>
      </w:r>
    </w:p>
    <w:bookmarkEnd w:id="1436"/>
    <w:bookmarkStart w:name="z1457" w:id="1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37"/>
    <w:bookmarkStart w:name="z1458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Судебной администрации Республики Казахстан по Туркестанской области" (далее – Департамент) является территориальным подразделением Судебной администрации Республики Казахстан (далее – Судебная администрация), осуществляющим в пределах компетенции Департамента организационно-правовое, информационно-аналитическое и материально-техническое обеспечение деятельности местных и других судов, с районными и городскими филиалами (далее - Администраторы судов).</w:t>
      </w:r>
    </w:p>
    <w:bookmarkEnd w:id="1438"/>
    <w:bookmarkStart w:name="z1459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439"/>
    <w:bookmarkStart w:name="z1460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440"/>
    <w:bookmarkStart w:name="z1461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441"/>
    <w:bookmarkStart w:name="z1462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</w:p>
    <w:bookmarkEnd w:id="1442"/>
    <w:bookmarkStart w:name="z1463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443"/>
    <w:bookmarkStart w:name="z1464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штатное расписание Департамента утверждается Руководителем Судебной администрации, в пределах утвержденного им лимита штатной численности.</w:t>
      </w:r>
    </w:p>
    <w:bookmarkEnd w:id="1444"/>
    <w:bookmarkStart w:name="z1465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160000, Туркестанская область, город Туркестан, квартал 160, участок 254, Административно-деловой центр, корпус Е.</w:t>
      </w:r>
    </w:p>
    <w:bookmarkEnd w:id="1445"/>
    <w:bookmarkStart w:name="z1466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Судебной администрации Республики Казахстан по Туркестанской области".</w:t>
      </w:r>
    </w:p>
    <w:bookmarkEnd w:id="1446"/>
    <w:bookmarkStart w:name="z1467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447"/>
    <w:bookmarkStart w:name="z1468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448"/>
    <w:bookmarkStart w:name="z1469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449"/>
    <w:bookmarkStart w:name="z1470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450"/>
    <w:bookmarkStart w:name="z1471" w:id="1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Департамента</w:t>
      </w:r>
    </w:p>
    <w:bookmarkEnd w:id="1451"/>
    <w:bookmarkStart w:name="z1472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создание необходимых и достаточных условий для осуществления независимого отправления правосудия.</w:t>
      </w:r>
    </w:p>
    <w:bookmarkEnd w:id="1452"/>
    <w:bookmarkStart w:name="z1473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453"/>
    <w:bookmarkStart w:name="z1474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454"/>
    <w:bookmarkStart w:name="z1475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в установленном порядке у государственных органов, организаций и должностных лиц необходимые документы и материалы; </w:t>
      </w:r>
    </w:p>
    <w:bookmarkEnd w:id="1455"/>
    <w:bookmarkStart w:name="z1476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в рамках своей компетенции проверки в Администраторах судов;</w:t>
      </w:r>
    </w:p>
    <w:bookmarkEnd w:id="1456"/>
    <w:bookmarkStart w:name="z1477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в рамках своей компетенции доступными информационными банками данных, имеющихся в государственных органах в соответствии с законодательством Республики Казахстан; </w:t>
      </w:r>
    </w:p>
    <w:bookmarkEnd w:id="1457"/>
    <w:bookmarkStart w:name="z1478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Руководителю Судебной администрации предложения по вопросам охраны труда, материального и социального обеспечения судей местных и других судов, а также работников Департамента;</w:t>
      </w:r>
    </w:p>
    <w:bookmarkEnd w:id="1458"/>
    <w:bookmarkStart w:name="z1479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Казахстан.</w:t>
      </w:r>
    </w:p>
    <w:bookmarkEnd w:id="1459"/>
    <w:bookmarkStart w:name="z1480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460"/>
    <w:bookmarkStart w:name="z1481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реализацию возложенных на Департамент задач и функций;</w:t>
      </w:r>
    </w:p>
    <w:bookmarkEnd w:id="1461"/>
    <w:bookmarkStart w:name="z1482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Казахстан;</w:t>
      </w:r>
    </w:p>
    <w:bookmarkEnd w:id="1462"/>
    <w:bookmarkStart w:name="z1483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работу по противодействию коррупции;</w:t>
      </w:r>
    </w:p>
    <w:bookmarkEnd w:id="1463"/>
    <w:bookmarkStart w:name="z1484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законодательством Республики Казахстан.</w:t>
      </w:r>
    </w:p>
    <w:bookmarkEnd w:id="1464"/>
    <w:bookmarkStart w:name="z1485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1465"/>
    <w:bookmarkStart w:name="z1486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организационное, информационно-аналитическое и материально-техническое обеспечение деятельности местных и других судов;</w:t>
      </w:r>
    </w:p>
    <w:bookmarkEnd w:id="1466"/>
    <w:bookmarkStart w:name="z1487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организационное обеспечение деятельности судей по отправлению правосудия;</w:t>
      </w:r>
    </w:p>
    <w:bookmarkEnd w:id="1467"/>
    <w:bookmarkStart w:name="z1488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информации в Судебную администрацию о состоянии организационного, информационно-аналитического, материально-технического и иного обеспечения деятельности местных и других судов;</w:t>
      </w:r>
    </w:p>
    <w:bookmarkEnd w:id="1468"/>
    <w:bookmarkStart w:name="z1489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организационное обеспечение работы председателя областного суда, органов областного суда;</w:t>
      </w:r>
    </w:p>
    <w:bookmarkEnd w:id="1469"/>
    <w:bookmarkStart w:name="z1490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исполнения решений, принятых пленарным и расширенным пленарным заседаниями областного суда;</w:t>
      </w:r>
    </w:p>
    <w:bookmarkEnd w:id="1470"/>
    <w:bookmarkStart w:name="z1491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кадровое обеспечение работы судов;</w:t>
      </w:r>
    </w:p>
    <w:bookmarkEnd w:id="1471"/>
    <w:bookmarkStart w:name="z1492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персонального учета судей и работников Департамента;</w:t>
      </w:r>
    </w:p>
    <w:bookmarkEnd w:id="1472"/>
    <w:bookmarkStart w:name="z1493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по судебному образованию, повышению квалификации судей, работников судов и прохождению ими стажировки;</w:t>
      </w:r>
    </w:p>
    <w:bookmarkEnd w:id="1473"/>
    <w:bookmarkStart w:name="z1494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прохождения оплачиваемой стажировки кандидатами в судьи;</w:t>
      </w:r>
    </w:p>
    <w:bookmarkEnd w:id="1474"/>
    <w:bookmarkStart w:name="z1495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развитие инфраструктуры судов, организация строительства, ремонта и технического оснащения зданий и помещений судов, а также Департамента;</w:t>
      </w:r>
    </w:p>
    <w:bookmarkEnd w:id="1475"/>
    <w:bookmarkStart w:name="z1496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охраны помещений и другого имущества судов, а также Департамента;</w:t>
      </w:r>
    </w:p>
    <w:bookmarkEnd w:id="1476"/>
    <w:bookmarkStart w:name="z1497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ведение бухгалтерского учета и отчетности в соответствии с законодательством; </w:t>
      </w:r>
    </w:p>
    <w:bookmarkEnd w:id="1477"/>
    <w:bookmarkStart w:name="z1498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в соответствии с законодательством материального и социального обеспечения судей, в том числе пребывающих в отставке, и работников Департамента;</w:t>
      </w:r>
    </w:p>
    <w:bookmarkEnd w:id="1478"/>
    <w:bookmarkStart w:name="z1499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делопроизводства и работы архивов судов, а также Департамента;</w:t>
      </w:r>
    </w:p>
    <w:bookmarkEnd w:id="1479"/>
    <w:bookmarkStart w:name="z1500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предоставление правовой статистической документированной информации уполномоченному органу в сфере правовой статистики и специальных учетов;</w:t>
      </w:r>
    </w:p>
    <w:bookmarkEnd w:id="1480"/>
    <w:bookmarkStart w:name="z1501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анализ и обобщение информации о деятельности местных и других судов;</w:t>
      </w:r>
    </w:p>
    <w:bookmarkEnd w:id="1481"/>
    <w:bookmarkStart w:name="z1502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взаимодействие с государственными органами и иными организациями по вопросам обеспечения деятельности местных и других судов;</w:t>
      </w:r>
    </w:p>
    <w:bookmarkEnd w:id="1482"/>
    <w:bookmarkStart w:name="z1503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взаимодействия местных и других судов со средствами массовой информации;</w:t>
      </w:r>
    </w:p>
    <w:bookmarkEnd w:id="1483"/>
    <w:bookmarkStart w:name="z1504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работы по оказанию местными и другими судами правовой помощи судам иностранных государств, согласно международным договорам;</w:t>
      </w:r>
    </w:p>
    <w:bookmarkEnd w:id="1484"/>
    <w:bookmarkStart w:name="z1505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работы по защите государственных секретов и информационной безопасности в судах, а также в Департаменте;</w:t>
      </w:r>
    </w:p>
    <w:bookmarkEnd w:id="1485"/>
    <w:bookmarkStart w:name="z1506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деятельности судебных приставов;</w:t>
      </w:r>
    </w:p>
    <w:bookmarkEnd w:id="1486"/>
    <w:bookmarkStart w:name="z1507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Казахстан;</w:t>
      </w:r>
    </w:p>
    <w:bookmarkEnd w:id="1487"/>
    <w:bookmarkStart w:name="z1508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 соответствии с законодательством Республики Казахстан проставление апостиля на официальных документах, исходящих из судебных органов;</w:t>
      </w:r>
    </w:p>
    <w:bookmarkEnd w:id="1488"/>
    <w:bookmarkStart w:name="z1509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иных функций, возложенных на Департамент в соответствии с законодательством Республики Казахстан.</w:t>
      </w:r>
    </w:p>
    <w:bookmarkEnd w:id="1489"/>
    <w:bookmarkStart w:name="z1510" w:id="14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1490"/>
    <w:bookmarkStart w:name="z1511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491"/>
    <w:bookmarkStart w:name="z1512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Судебной администрации.</w:t>
      </w:r>
    </w:p>
    <w:bookmarkEnd w:id="1492"/>
    <w:bookmarkStart w:name="z1513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Судебной администрации.</w:t>
      </w:r>
    </w:p>
    <w:bookmarkEnd w:id="1493"/>
    <w:bookmarkStart w:name="z1514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494"/>
    <w:bookmarkStart w:name="z1515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 организует и осуществляет общее руководство его деятельности;</w:t>
      </w:r>
    </w:p>
    <w:bookmarkEnd w:id="1495"/>
    <w:bookmarkStart w:name="z1516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назначает и освобождает работников Департамента (в том числе филиалов);</w:t>
      </w:r>
    </w:p>
    <w:bookmarkEnd w:id="1496"/>
    <w:bookmarkStart w:name="z1517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1497"/>
    <w:bookmarkStart w:name="z1518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и филиалов Департамента;</w:t>
      </w:r>
    </w:p>
    <w:bookmarkEnd w:id="1498"/>
    <w:bookmarkStart w:name="z1519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должностные инструкции работников структурных подразделений Департамента (в том числе филиалов);</w:t>
      </w:r>
    </w:p>
    <w:bookmarkEnd w:id="1499"/>
    <w:bookmarkStart w:name="z1520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решает вопросы поощрения, оказания материальной помощи или наложения дисциплинарных взысканий на работников Департамента (в том числе филиалов);</w:t>
      </w:r>
    </w:p>
    <w:bookmarkEnd w:id="1500"/>
    <w:bookmarkStart w:name="z1521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представляет Департамент во взаимоотношениях с государственными органами, организациями и гражданами;</w:t>
      </w:r>
    </w:p>
    <w:bookmarkEnd w:id="1501"/>
    <w:bookmarkStart w:name="z1522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Руководителю Судебной администрации предложения об установлении штатной численности работников Департамента (в том числе филиалов);</w:t>
      </w:r>
    </w:p>
    <w:bookmarkEnd w:id="1502"/>
    <w:bookmarkStart w:name="z1523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представляет отчет о деятельности Департамента на пленарное заседание областного суда;</w:t>
      </w:r>
    </w:p>
    <w:bookmarkEnd w:id="1503"/>
    <w:bookmarkStart w:name="z1524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приказы;</w:t>
      </w:r>
    </w:p>
    <w:bookmarkEnd w:id="1504"/>
    <w:bookmarkStart w:name="z1525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 и настоящим Положением.</w:t>
      </w:r>
    </w:p>
    <w:bookmarkEnd w:id="1505"/>
    <w:bookmarkStart w:name="z1526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506"/>
    <w:bookmarkStart w:name="z1527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Администратора судов обеспечивает деятельность судей районных и приравненных к ним судов по отправлению правосудия, организует делопроизводство и работу архива, предоставление правовой статистической документированной информации уполномоченному органу в сфере правовой статистики и специальных учетов и осуществляет иные полномочия и обязанности, предусмотренные законодательством Республики Казахстан.</w:t>
      </w:r>
    </w:p>
    <w:bookmarkEnd w:id="1507"/>
    <w:bookmarkStart w:name="z1528" w:id="15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508"/>
    <w:bookmarkStart w:name="z1529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 Департамент может иметь на праве оперативного управления обособленное имущество в случаях, предусмотренных законодательством Республики Казахстан. </w:t>
      </w:r>
    </w:p>
    <w:bookmarkEnd w:id="1509"/>
    <w:bookmarkStart w:name="z1530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</w:p>
    <w:bookmarkEnd w:id="1510"/>
    <w:bookmarkStart w:name="z1531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 Имущество, закрепленное за Департаментом, относится к республиканской собственности. </w:t>
      </w:r>
    </w:p>
    <w:bookmarkEnd w:id="1511"/>
    <w:bookmarkStart w:name="z1532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512"/>
    <w:bookmarkStart w:name="z1533" w:id="15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513"/>
    <w:bookmarkStart w:name="z1534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514"/>
    <w:bookmarkStart w:name="z1535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филиалов Департамента:</w:t>
      </w:r>
    </w:p>
    <w:bookmarkEnd w:id="1515"/>
    <w:bookmarkStart w:name="z1536"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Администратор Арысского районного суда;</w:t>
      </w:r>
    </w:p>
    <w:bookmarkEnd w:id="1516"/>
    <w:bookmarkStart w:name="z1537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Администратор Байдибекского районного суда;</w:t>
      </w:r>
    </w:p>
    <w:bookmarkEnd w:id="1517"/>
    <w:bookmarkStart w:name="z1538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Администратор Жетысайского районного суда;</w:t>
      </w:r>
    </w:p>
    <w:bookmarkEnd w:id="1518"/>
    <w:bookmarkStart w:name="z1539"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Администратор Келесского районного суда;</w:t>
      </w:r>
    </w:p>
    <w:bookmarkEnd w:id="1519"/>
    <w:bookmarkStart w:name="z1540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Администратор Кентауского городского суда;</w:t>
      </w:r>
    </w:p>
    <w:bookmarkEnd w:id="1520"/>
    <w:bookmarkStart w:name="z1541" w:id="1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Администратор Казыгуртского районного суда;</w:t>
      </w:r>
    </w:p>
    <w:bookmarkEnd w:id="1521"/>
    <w:bookmarkStart w:name="z1542"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Администратор Мактааральского районного суда;</w:t>
      </w:r>
    </w:p>
    <w:bookmarkEnd w:id="1522"/>
    <w:bookmarkStart w:name="z1543" w:id="1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Администратор Ордабасинского районного суда;</w:t>
      </w:r>
    </w:p>
    <w:bookmarkEnd w:id="1523"/>
    <w:bookmarkStart w:name="z1544"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Администратор Отрарского районного суда;</w:t>
      </w:r>
    </w:p>
    <w:bookmarkEnd w:id="1524"/>
    <w:bookmarkStart w:name="z1545" w:id="1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Администратор Сайрамского районного суда;</w:t>
      </w:r>
    </w:p>
    <w:bookmarkEnd w:id="1525"/>
    <w:bookmarkStart w:name="z1546"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Администратор Сарыагашского районного суда;</w:t>
      </w:r>
    </w:p>
    <w:bookmarkEnd w:id="1526"/>
    <w:bookmarkStart w:name="z1547" w:id="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Администратор специализированного суда по административным правонарушениям Сарыагашского района;</w:t>
      </w:r>
    </w:p>
    <w:bookmarkEnd w:id="1527"/>
    <w:bookmarkStart w:name="z1548"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Администратор Сузакского районного суда;</w:t>
      </w:r>
    </w:p>
    <w:bookmarkEnd w:id="1528"/>
    <w:bookmarkStart w:name="z1549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Администратор Толебийского районного суда;</w:t>
      </w:r>
    </w:p>
    <w:bookmarkEnd w:id="1529"/>
    <w:bookmarkStart w:name="z1550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Администратор Тюлькубасского районного суда;</w:t>
      </w:r>
    </w:p>
    <w:bookmarkEnd w:id="1530"/>
    <w:bookmarkStart w:name="z1551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Администратор Туркестанского городского суда;</w:t>
      </w:r>
    </w:p>
    <w:bookmarkEnd w:id="1531"/>
    <w:bookmarkStart w:name="z1552" w:id="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Администратор специализированного суда по административным правонарушениям города Туркестан;</w:t>
      </w:r>
    </w:p>
    <w:bookmarkEnd w:id="1532"/>
    <w:bookmarkStart w:name="z1553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Администратор специализированного следственного суда города Туркестан;</w:t>
      </w:r>
    </w:p>
    <w:bookmarkEnd w:id="1533"/>
    <w:bookmarkStart w:name="z1554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Администратор Шардаринского районного суда;</w:t>
      </w:r>
    </w:p>
    <w:bookmarkEnd w:id="1534"/>
    <w:bookmarkStart w:name="z1555" w:id="1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Администратор специализированного межрайонного суда по делам несовершеннолетних;</w:t>
      </w:r>
    </w:p>
    <w:bookmarkEnd w:id="1535"/>
    <w:bookmarkStart w:name="z1556" w:id="1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Администратор специализированного межрайонного суда по уголовным делам;</w:t>
      </w:r>
    </w:p>
    <w:bookmarkEnd w:id="1536"/>
    <w:bookmarkStart w:name="z1557"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Администратор специализированного межрайонного административного суда;</w:t>
      </w:r>
    </w:p>
    <w:bookmarkEnd w:id="1537"/>
    <w:bookmarkStart w:name="z1558" w:id="1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Администратор специализированного межрайонного экономического суда.</w:t>
      </w:r>
    </w:p>
    <w:bookmarkEnd w:id="15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6001-23-7-6/183</w:t>
            </w:r>
          </w:p>
        </w:tc>
      </w:tr>
    </w:tbl>
    <w:bookmarkStart w:name="z1560" w:id="15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республиканском государственном учреждении "Департамент Судебной администрации Республики Казахстан по области Ұлытау"</w:t>
      </w:r>
    </w:p>
    <w:bookmarkEnd w:id="1539"/>
    <w:bookmarkStart w:name="z1561" w:id="15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40"/>
    <w:bookmarkStart w:name="z1562" w:id="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Судебной администрации Республики Казахстан по области Ұлытау" (далее – Департамент) является территориальным подразделением Судебной администрации Республики Казахстан (далее – Судебная администрация), осуществляющим в пределах компетенции Департамента организационно-правовое, информационно-аналитическое и материально-техническое обеспечение деятельности местных и других судов, с районными и городскими филиалами (далее - Администраторы судов).</w:t>
      </w:r>
    </w:p>
    <w:bookmarkEnd w:id="1541"/>
    <w:bookmarkStart w:name="z1563" w:id="1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542"/>
    <w:bookmarkStart w:name="z1564" w:id="1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543"/>
    <w:bookmarkStart w:name="z1565" w:id="1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544"/>
    <w:bookmarkStart w:name="z1566" w:id="1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</w:p>
    <w:bookmarkEnd w:id="1545"/>
    <w:bookmarkStart w:name="z1567" w:id="1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546"/>
    <w:bookmarkStart w:name="z1568" w:id="1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штатное расписание Департамента утверждается Руководителем Судебной администрации, в пределах утвержденного им лимита штатной численности.</w:t>
      </w:r>
    </w:p>
    <w:bookmarkEnd w:id="1547"/>
    <w:bookmarkStart w:name="z1569" w:id="1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100600, область Ұлытау, город Жезказган, улица Гагарина, дом № 42.</w:t>
      </w:r>
    </w:p>
    <w:bookmarkEnd w:id="1548"/>
    <w:bookmarkStart w:name="z1570" w:id="1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Судебной администрации Республики Казахстан по области Ұлытау".</w:t>
      </w:r>
    </w:p>
    <w:bookmarkEnd w:id="1549"/>
    <w:bookmarkStart w:name="z1571" w:id="1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550"/>
    <w:bookmarkStart w:name="z1572" w:id="1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551"/>
    <w:bookmarkStart w:name="z1573" w:id="1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552"/>
    <w:bookmarkStart w:name="z1574" w:id="1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553"/>
    <w:bookmarkStart w:name="z1575" w:id="15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Департамента</w:t>
      </w:r>
    </w:p>
    <w:bookmarkEnd w:id="1554"/>
    <w:bookmarkStart w:name="z1576" w:id="1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создание необходимых и достаточных условий для осуществления независимого отправления правосудия.</w:t>
      </w:r>
    </w:p>
    <w:bookmarkEnd w:id="1555"/>
    <w:bookmarkStart w:name="z1577" w:id="1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556"/>
    <w:bookmarkStart w:name="z1578" w:id="1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557"/>
    <w:bookmarkStart w:name="z1579" w:id="1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в установленном порядке у государственных органов, организаций и должностных лиц необходимые документы и материалы; </w:t>
      </w:r>
    </w:p>
    <w:bookmarkEnd w:id="1558"/>
    <w:bookmarkStart w:name="z1580" w:id="1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в рамках своей компетенции проверки в Администраторах судов;</w:t>
      </w:r>
    </w:p>
    <w:bookmarkEnd w:id="1559"/>
    <w:bookmarkStart w:name="z1581" w:id="1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в рамках своей компетенции доступными информационными банками данных, имеющихся в государственных органах в соответствии с законодательством Республики Казахстан; </w:t>
      </w:r>
    </w:p>
    <w:bookmarkEnd w:id="1560"/>
    <w:bookmarkStart w:name="z1582" w:id="1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Руководителю Судебной администрации предложения по вопросам охраны труда, материального и социального обеспечения судей местных и других судов, а также работников Департамента;</w:t>
      </w:r>
    </w:p>
    <w:bookmarkEnd w:id="1561"/>
    <w:bookmarkStart w:name="z1583" w:id="1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Казахстан.</w:t>
      </w:r>
    </w:p>
    <w:bookmarkEnd w:id="1562"/>
    <w:bookmarkStart w:name="z1584" w:id="1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563"/>
    <w:bookmarkStart w:name="z1585" w:id="1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реализацию возложенных на Департамент задач и функций;</w:t>
      </w:r>
    </w:p>
    <w:bookmarkEnd w:id="1564"/>
    <w:bookmarkStart w:name="z1586" w:id="1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Казахстан;</w:t>
      </w:r>
    </w:p>
    <w:bookmarkEnd w:id="1565"/>
    <w:bookmarkStart w:name="z1587" w:id="1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работу по противодействию коррупции;</w:t>
      </w:r>
    </w:p>
    <w:bookmarkEnd w:id="1566"/>
    <w:bookmarkStart w:name="z1588" w:id="1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законодательством Республики Казахстан.</w:t>
      </w:r>
    </w:p>
    <w:bookmarkEnd w:id="1567"/>
    <w:bookmarkStart w:name="z1589" w:id="1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1568"/>
    <w:bookmarkStart w:name="z1590" w:id="1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организационное, информационно-аналитическое и материально-техническое обеспечение деятельности местных и других судов;</w:t>
      </w:r>
    </w:p>
    <w:bookmarkEnd w:id="1569"/>
    <w:bookmarkStart w:name="z1591" w:id="1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организационное обеспечение деятельности судей по отправлению правосудия;</w:t>
      </w:r>
    </w:p>
    <w:bookmarkEnd w:id="1570"/>
    <w:bookmarkStart w:name="z1592" w:id="1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информации в Судебную администрацию о состоянии организационного, информационно-аналитического, материально-технического и иного обеспечения деятельности местных и других судов;</w:t>
      </w:r>
    </w:p>
    <w:bookmarkEnd w:id="1571"/>
    <w:bookmarkStart w:name="z1593" w:id="1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организационное обеспечение работы председателя областного суда, органов областного суда;</w:t>
      </w:r>
    </w:p>
    <w:bookmarkEnd w:id="1572"/>
    <w:bookmarkStart w:name="z1594" w:id="1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исполнения решений, принятых пленарным и расширенным пленарным заседаниями областного суда;</w:t>
      </w:r>
    </w:p>
    <w:bookmarkEnd w:id="1573"/>
    <w:bookmarkStart w:name="z1595" w:id="1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кадровое обеспечение работы судов;</w:t>
      </w:r>
    </w:p>
    <w:bookmarkEnd w:id="1574"/>
    <w:bookmarkStart w:name="z1596" w:id="1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персонального учета судей и работников Департамента;</w:t>
      </w:r>
    </w:p>
    <w:bookmarkEnd w:id="1575"/>
    <w:bookmarkStart w:name="z1597" w:id="1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по судебному образованию, повышению квалификации судей, работников судов и прохождению ими стажировки;</w:t>
      </w:r>
    </w:p>
    <w:bookmarkEnd w:id="1576"/>
    <w:bookmarkStart w:name="z1598" w:id="1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прохождения оплачиваемой стажировки кандидатами в судьи;</w:t>
      </w:r>
    </w:p>
    <w:bookmarkEnd w:id="1577"/>
    <w:bookmarkStart w:name="z1599" w:id="1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развитие инфраструктуры судов, организация строительства, ремонта и технического оснащения зданий и помещений судов, а также Департамента;</w:t>
      </w:r>
    </w:p>
    <w:bookmarkEnd w:id="1578"/>
    <w:bookmarkStart w:name="z1600" w:id="1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охраны помещений и другого имущества судов, а также Департамента;</w:t>
      </w:r>
    </w:p>
    <w:bookmarkEnd w:id="1579"/>
    <w:bookmarkStart w:name="z1601" w:id="1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ведение бухгалтерского учета и отчетности в соответствии с законодательством; </w:t>
      </w:r>
    </w:p>
    <w:bookmarkEnd w:id="1580"/>
    <w:bookmarkStart w:name="z1602" w:id="1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в соответствии с законодательством материального и социального обеспечения судей, в том числе пребывающих в отставке, и работников Департамента;</w:t>
      </w:r>
    </w:p>
    <w:bookmarkEnd w:id="1581"/>
    <w:bookmarkStart w:name="z1603" w:id="1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делопроизводства и работы архивов судов, а также Департамента;</w:t>
      </w:r>
    </w:p>
    <w:bookmarkEnd w:id="1582"/>
    <w:bookmarkStart w:name="z1604" w:id="1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предоставление правовой статистической документированной информации уполномоченному органу в сфере правовой статистики и специальных учетов;</w:t>
      </w:r>
    </w:p>
    <w:bookmarkEnd w:id="1583"/>
    <w:bookmarkStart w:name="z1605" w:id="1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анализ и обобщение информации о деятельности местных и других судов;</w:t>
      </w:r>
    </w:p>
    <w:bookmarkEnd w:id="1584"/>
    <w:bookmarkStart w:name="z1606" w:id="1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взаимодействие с государственными органами и иными организациями по вопросам обеспечения деятельности местных и других судов;</w:t>
      </w:r>
    </w:p>
    <w:bookmarkEnd w:id="1585"/>
    <w:bookmarkStart w:name="z1607" w:id="1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взаимодействия местных и других судов со средствами массовой информации;</w:t>
      </w:r>
    </w:p>
    <w:bookmarkEnd w:id="1586"/>
    <w:bookmarkStart w:name="z1608" w:id="1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работы по оказанию местными и другими судами правовой помощи судам иностранных государств, согласно международным договорам;</w:t>
      </w:r>
    </w:p>
    <w:bookmarkEnd w:id="1587"/>
    <w:bookmarkStart w:name="z1609" w:id="1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работы по защите государственных секретов и информационной безопасности в судах, а также в Департаменте;</w:t>
      </w:r>
    </w:p>
    <w:bookmarkEnd w:id="1588"/>
    <w:bookmarkStart w:name="z1610" w:id="1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деятельности судебных приставов;</w:t>
      </w:r>
    </w:p>
    <w:bookmarkEnd w:id="1589"/>
    <w:bookmarkStart w:name="z1611" w:id="1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Казахстан;</w:t>
      </w:r>
    </w:p>
    <w:bookmarkEnd w:id="1590"/>
    <w:bookmarkStart w:name="z1612" w:id="1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 соответствии с законодательством Республики Казахстан проставление апостиля на официальных документах, исходящих из судебных органов;</w:t>
      </w:r>
    </w:p>
    <w:bookmarkEnd w:id="1591"/>
    <w:bookmarkStart w:name="z1613" w:id="1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иных функций, возложенных на Департамент в соответствии с законодательством Республики Казахстан.</w:t>
      </w:r>
    </w:p>
    <w:bookmarkEnd w:id="1592"/>
    <w:bookmarkStart w:name="z1614" w:id="15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1593"/>
    <w:bookmarkStart w:name="z1615" w:id="1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594"/>
    <w:bookmarkStart w:name="z1616" w:id="1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Судебной администрации.</w:t>
      </w:r>
    </w:p>
    <w:bookmarkEnd w:id="1595"/>
    <w:bookmarkStart w:name="z1617" w:id="1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Судебной администрации.</w:t>
      </w:r>
    </w:p>
    <w:bookmarkEnd w:id="1596"/>
    <w:bookmarkStart w:name="z1618" w:id="1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597"/>
    <w:bookmarkStart w:name="z1619" w:id="1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 организует и осуществляет общее руководство его деятельности;</w:t>
      </w:r>
    </w:p>
    <w:bookmarkEnd w:id="1598"/>
    <w:bookmarkStart w:name="z1620" w:id="1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назначает и освобождает работников Департамента (в том числе филиалов);</w:t>
      </w:r>
    </w:p>
    <w:bookmarkEnd w:id="1599"/>
    <w:bookmarkStart w:name="z1621" w:id="1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1600"/>
    <w:bookmarkStart w:name="z1622" w:id="1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и филиалов Департамента;</w:t>
      </w:r>
    </w:p>
    <w:bookmarkEnd w:id="1601"/>
    <w:bookmarkStart w:name="z1623" w:id="1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должностные инструкции работников структурных подразделений Департамента (в том числе филиалов);</w:t>
      </w:r>
    </w:p>
    <w:bookmarkEnd w:id="1602"/>
    <w:bookmarkStart w:name="z1624" w:id="1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решает вопросы поощрения, оказания материальной помощи или наложения дисциплинарных взысканий на работников Департамента (в том числе филиалов);</w:t>
      </w:r>
    </w:p>
    <w:bookmarkEnd w:id="1603"/>
    <w:bookmarkStart w:name="z1625" w:id="1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представляет Департамент во взаимоотношениях с государственными органами, организациями и гражданами;</w:t>
      </w:r>
    </w:p>
    <w:bookmarkEnd w:id="1604"/>
    <w:bookmarkStart w:name="z1626" w:id="1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Руководителю Судебной администрации предложения об установлении штатной численности работников Департамента (в том числе филиалов);</w:t>
      </w:r>
    </w:p>
    <w:bookmarkEnd w:id="1605"/>
    <w:bookmarkStart w:name="z1627" w:id="1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представляет отчет о деятельности Департамента на пленарное заседание областного суда;</w:t>
      </w:r>
    </w:p>
    <w:bookmarkEnd w:id="1606"/>
    <w:bookmarkStart w:name="z1628" w:id="1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приказы;</w:t>
      </w:r>
    </w:p>
    <w:bookmarkEnd w:id="1607"/>
    <w:bookmarkStart w:name="z1629" w:id="1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 и настоящим Положением.</w:t>
      </w:r>
    </w:p>
    <w:bookmarkEnd w:id="1608"/>
    <w:bookmarkStart w:name="z1630" w:id="1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609"/>
    <w:bookmarkStart w:name="z1631" w:id="1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Администратора судов обеспечивает деятельность судей районных и приравненных к ним судов по отправлению правосудия, организует делопроизводство и работу архива, предоставление правовой статистической документированной информации уполномоченному органу в сфере правовой статистики и специальных учетов и осуществляет иные полномочия и обязанности, предусмотренные законодательством Республики Казахстан.</w:t>
      </w:r>
    </w:p>
    <w:bookmarkEnd w:id="1610"/>
    <w:bookmarkStart w:name="z1632" w:id="16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611"/>
    <w:bookmarkStart w:name="z1633" w:id="1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 Департамент может иметь на праве оперативного управления обособленное имущество в случаях, предусмотренных законодательством Республики Казахстан. </w:t>
      </w:r>
    </w:p>
    <w:bookmarkEnd w:id="1612"/>
    <w:bookmarkStart w:name="z1634" w:id="1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</w:p>
    <w:bookmarkEnd w:id="1613"/>
    <w:bookmarkStart w:name="z1635" w:id="1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 Имущество, закрепленное за Департаментом, относится к республиканской собственности. </w:t>
      </w:r>
    </w:p>
    <w:bookmarkEnd w:id="1614"/>
    <w:bookmarkStart w:name="z1636" w:id="1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615"/>
    <w:bookmarkStart w:name="z1637" w:id="16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616"/>
    <w:bookmarkStart w:name="z1638" w:id="1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617"/>
    <w:bookmarkStart w:name="z1639" w:id="1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филиалов Департамента:</w:t>
      </w:r>
    </w:p>
    <w:bookmarkEnd w:id="1618"/>
    <w:bookmarkStart w:name="z1640" w:id="1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Администратор Жанааркинского районного суда;</w:t>
      </w:r>
    </w:p>
    <w:bookmarkEnd w:id="1619"/>
    <w:bookmarkStart w:name="z1641" w:id="1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Администратор Жезказганского городского суда;</w:t>
      </w:r>
    </w:p>
    <w:bookmarkEnd w:id="1620"/>
    <w:bookmarkStart w:name="z1642" w:id="1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Администратор специализированного суда по административным правонарушениям города Жезказгана;</w:t>
      </w:r>
    </w:p>
    <w:bookmarkEnd w:id="1621"/>
    <w:bookmarkStart w:name="z1643" w:id="1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Администратор специализированного следственного суда города Жезказгана;</w:t>
      </w:r>
    </w:p>
    <w:bookmarkEnd w:id="1622"/>
    <w:bookmarkStart w:name="z1644" w:id="1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Администратор Каражалского городского суда;</w:t>
      </w:r>
    </w:p>
    <w:bookmarkEnd w:id="1623"/>
    <w:bookmarkStart w:name="z1645" w:id="1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Администратор Сатпаевского городского суда;</w:t>
      </w:r>
    </w:p>
    <w:bookmarkEnd w:id="1624"/>
    <w:bookmarkStart w:name="z1646" w:id="1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Администратор Улытауского районного суда;</w:t>
      </w:r>
    </w:p>
    <w:bookmarkEnd w:id="1625"/>
    <w:bookmarkStart w:name="z1647" w:id="1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Администратор специализированного межрайонного суда по делам несовершеннолетних;</w:t>
      </w:r>
    </w:p>
    <w:bookmarkEnd w:id="1626"/>
    <w:bookmarkStart w:name="z1648" w:id="1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Администратор специализированного межрайонного суда по уголовным делам;</w:t>
      </w:r>
    </w:p>
    <w:bookmarkEnd w:id="1627"/>
    <w:bookmarkStart w:name="z1649" w:id="1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Администратор специализированного межрайонного административного суда;</w:t>
      </w:r>
    </w:p>
    <w:bookmarkEnd w:id="1628"/>
    <w:bookmarkStart w:name="z1650" w:id="1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Администратор специализированного межрайонного экономического суда.</w:t>
      </w:r>
    </w:p>
    <w:bookmarkEnd w:id="16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6001-23-7-6/183</w:t>
            </w:r>
          </w:p>
        </w:tc>
      </w:tr>
    </w:tbl>
    <w:bookmarkStart w:name="z1652" w:id="16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республиканском государственном учреждении "Департамент Судебной администрации Республики Казахстан по Восточно-Казахстанской области"</w:t>
      </w:r>
    </w:p>
    <w:bookmarkEnd w:id="1630"/>
    <w:bookmarkStart w:name="z1653" w:id="16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31"/>
    <w:bookmarkStart w:name="z1654" w:id="1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Судебной администрации Республики Казахстан по Восточно-Казахстанской области" (далее – Департамент) является территориальным подразделением Судебной администрации Республики Казахстан (далее – Судебная администрация), осуществляющим в пределах компетенции Департамента организационно-правовое, информационно-аналитическое и материально-техническое обеспечение деятельности местных и других судов, с районными и городскими филиалами (далее - Администраторы судов).</w:t>
      </w:r>
    </w:p>
    <w:bookmarkEnd w:id="1632"/>
    <w:bookmarkStart w:name="z1655" w:id="1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633"/>
    <w:bookmarkStart w:name="z1656" w:id="1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634"/>
    <w:bookmarkStart w:name="z1657" w:id="1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635"/>
    <w:bookmarkStart w:name="z1658" w:id="1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</w:p>
    <w:bookmarkEnd w:id="1636"/>
    <w:bookmarkStart w:name="z1659" w:id="1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637"/>
    <w:bookmarkStart w:name="z1660" w:id="1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штатное расписание Департамента утверждается Руководителем Судебной администрации, в пределах утвержденного им лимита штатной численности.</w:t>
      </w:r>
    </w:p>
    <w:bookmarkEnd w:id="1638"/>
    <w:bookmarkStart w:name="z1661" w:id="1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000400, Восточно-Казахстанская область, город Усть-Каменогорск, улица Уалиева, дом № 5.</w:t>
      </w:r>
    </w:p>
    <w:bookmarkEnd w:id="1639"/>
    <w:bookmarkStart w:name="z1662" w:id="1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Судебной администрации Республики Казахстан по Восточно-Казахстанской области".</w:t>
      </w:r>
    </w:p>
    <w:bookmarkEnd w:id="1640"/>
    <w:bookmarkStart w:name="z1663" w:id="1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641"/>
    <w:bookmarkStart w:name="z1664" w:id="1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642"/>
    <w:bookmarkStart w:name="z1665" w:id="1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643"/>
    <w:bookmarkStart w:name="z1666" w:id="1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644"/>
    <w:bookmarkStart w:name="z1667" w:id="16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Департамента</w:t>
      </w:r>
    </w:p>
    <w:bookmarkEnd w:id="1645"/>
    <w:bookmarkStart w:name="z1668" w:id="1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создание необходимых и достаточных условий для осуществления независимого отправления правосудия.</w:t>
      </w:r>
    </w:p>
    <w:bookmarkEnd w:id="1646"/>
    <w:bookmarkStart w:name="z1669" w:id="1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647"/>
    <w:bookmarkStart w:name="z1670" w:id="1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648"/>
    <w:bookmarkStart w:name="z1671" w:id="1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в установленном порядке у государственных органов, организаций и должностных лиц необходимые документы и материалы; </w:t>
      </w:r>
    </w:p>
    <w:bookmarkEnd w:id="1649"/>
    <w:bookmarkStart w:name="z1672" w:id="1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в рамках своей компетенции проверки в Администраторах судов;</w:t>
      </w:r>
    </w:p>
    <w:bookmarkEnd w:id="1650"/>
    <w:bookmarkStart w:name="z1673" w:id="1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в рамках своей компетенции доступными информационными банками данных, имеющихся в государственных органах в соответствии с законодательством Республики Казахстан; </w:t>
      </w:r>
    </w:p>
    <w:bookmarkEnd w:id="1651"/>
    <w:bookmarkStart w:name="z1674" w:id="1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Руководителю Судебной администрации предложения по вопросам охраны труда, материального и социального обеспечения судей местных и других судов, а также работников Департамента;</w:t>
      </w:r>
    </w:p>
    <w:bookmarkEnd w:id="1652"/>
    <w:bookmarkStart w:name="z1675" w:id="1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Казахстан.</w:t>
      </w:r>
    </w:p>
    <w:bookmarkEnd w:id="1653"/>
    <w:bookmarkStart w:name="z1676" w:id="1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654"/>
    <w:bookmarkStart w:name="z1677" w:id="1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реализацию возложенных на Департамент задач и функций;</w:t>
      </w:r>
    </w:p>
    <w:bookmarkEnd w:id="1655"/>
    <w:bookmarkStart w:name="z1678" w:id="1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Казахстан;</w:t>
      </w:r>
    </w:p>
    <w:bookmarkEnd w:id="1656"/>
    <w:bookmarkStart w:name="z1679" w:id="1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работу по противодействию коррупции;</w:t>
      </w:r>
    </w:p>
    <w:bookmarkEnd w:id="1657"/>
    <w:bookmarkStart w:name="z1680" w:id="1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законодательством Республики Казахстан.</w:t>
      </w:r>
    </w:p>
    <w:bookmarkEnd w:id="1658"/>
    <w:bookmarkStart w:name="z1681" w:id="1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1659"/>
    <w:bookmarkStart w:name="z1682" w:id="1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организационное, информационно-аналитическое и материально-техническое обеспечение деятельности местных и других судов;</w:t>
      </w:r>
    </w:p>
    <w:bookmarkEnd w:id="1660"/>
    <w:bookmarkStart w:name="z1683" w:id="1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организационное обеспечение деятельности судей по отправлению правосудия;</w:t>
      </w:r>
    </w:p>
    <w:bookmarkEnd w:id="1661"/>
    <w:bookmarkStart w:name="z1684" w:id="1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информации в Судебную администрацию о состоянии организационного, информационно-аналитического, материально-технического и иного обеспечения деятельности местных и других судов;</w:t>
      </w:r>
    </w:p>
    <w:bookmarkEnd w:id="1662"/>
    <w:bookmarkStart w:name="z1685" w:id="1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организационное обеспечение работы председателя областного суда, органов областного суда;</w:t>
      </w:r>
    </w:p>
    <w:bookmarkEnd w:id="1663"/>
    <w:bookmarkStart w:name="z1686" w:id="1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исполнения решений, принятых пленарным и расширенным пленарным заседаниями областного суда;</w:t>
      </w:r>
    </w:p>
    <w:bookmarkEnd w:id="1664"/>
    <w:bookmarkStart w:name="z1687" w:id="1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кадровое обеспечение работы судов;</w:t>
      </w:r>
    </w:p>
    <w:bookmarkEnd w:id="1665"/>
    <w:bookmarkStart w:name="z1688" w:id="1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персонального учета судей и работников Департамента;</w:t>
      </w:r>
    </w:p>
    <w:bookmarkEnd w:id="1666"/>
    <w:bookmarkStart w:name="z1689" w:id="1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по судебному образованию, повышению квалификации судей, работников судов и прохождению ими стажировки;</w:t>
      </w:r>
    </w:p>
    <w:bookmarkEnd w:id="1667"/>
    <w:bookmarkStart w:name="z1690" w:id="1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прохождения оплачиваемой стажировки кандидатами в судьи;</w:t>
      </w:r>
    </w:p>
    <w:bookmarkEnd w:id="1668"/>
    <w:bookmarkStart w:name="z1691" w:id="1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развитие инфраструктуры судов, организация строительства, ремонта и технического оснащения зданий и помещений судов, а также Департамента;</w:t>
      </w:r>
    </w:p>
    <w:bookmarkEnd w:id="1669"/>
    <w:bookmarkStart w:name="z1692" w:id="1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охраны помещений и другого имущества судов, а также Департамента;</w:t>
      </w:r>
    </w:p>
    <w:bookmarkEnd w:id="1670"/>
    <w:bookmarkStart w:name="z1693" w:id="1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ведение бухгалтерского учета и отчетности в соответствии с законодательством; </w:t>
      </w:r>
    </w:p>
    <w:bookmarkEnd w:id="1671"/>
    <w:bookmarkStart w:name="z1694" w:id="1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в соответствии с законодательством материального и социального обеспечения судей, в том числе пребывающих в отставке, и работников Департамента;</w:t>
      </w:r>
    </w:p>
    <w:bookmarkEnd w:id="1672"/>
    <w:bookmarkStart w:name="z1695" w:id="1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делопроизводства и работы архивов судов, а также Департамента;</w:t>
      </w:r>
    </w:p>
    <w:bookmarkEnd w:id="1673"/>
    <w:bookmarkStart w:name="z1696" w:id="1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предоставление правовой статистической документированной информации уполномоченному органу в сфере правовой статистики и специальных учетов;</w:t>
      </w:r>
    </w:p>
    <w:bookmarkEnd w:id="1674"/>
    <w:bookmarkStart w:name="z1697" w:id="1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анализ и обобщение информации о деятельности местных и других судов;</w:t>
      </w:r>
    </w:p>
    <w:bookmarkEnd w:id="1675"/>
    <w:bookmarkStart w:name="z1698" w:id="1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взаимодействие с государственными органами и иными организациями по вопросам обеспечения деятельности местных и других судов;</w:t>
      </w:r>
    </w:p>
    <w:bookmarkEnd w:id="1676"/>
    <w:bookmarkStart w:name="z1699" w:id="1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взаимодействия местных и других судов со средствами массовой информации;</w:t>
      </w:r>
    </w:p>
    <w:bookmarkEnd w:id="1677"/>
    <w:bookmarkStart w:name="z1700" w:id="1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работы по оказанию местными и другими судами правовой помощи судам иностранных государств, согласно международным договорам;</w:t>
      </w:r>
    </w:p>
    <w:bookmarkEnd w:id="1678"/>
    <w:bookmarkStart w:name="z1701" w:id="1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работы по защите государственных секретов и информационной безопасности в судах, а также в Департаменте;</w:t>
      </w:r>
    </w:p>
    <w:bookmarkEnd w:id="1679"/>
    <w:bookmarkStart w:name="z1702" w:id="1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деятельности судебных приставов;</w:t>
      </w:r>
    </w:p>
    <w:bookmarkEnd w:id="1680"/>
    <w:bookmarkStart w:name="z1703" w:id="1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Казахстан;</w:t>
      </w:r>
    </w:p>
    <w:bookmarkEnd w:id="1681"/>
    <w:bookmarkStart w:name="z1704" w:id="1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 соответствии с законодательством Республики Казахстан проставление апостиля на официальных документах, исходящих из судебных органов;</w:t>
      </w:r>
    </w:p>
    <w:bookmarkEnd w:id="1682"/>
    <w:bookmarkStart w:name="z1705" w:id="1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иных функций, возложенных на Департамент в соответствии с законодательством Республики Казахстан.</w:t>
      </w:r>
    </w:p>
    <w:bookmarkEnd w:id="1683"/>
    <w:bookmarkStart w:name="z1706" w:id="16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1684"/>
    <w:bookmarkStart w:name="z1707" w:id="1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685"/>
    <w:bookmarkStart w:name="z1708" w:id="1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Судебной администрации.</w:t>
      </w:r>
    </w:p>
    <w:bookmarkEnd w:id="1686"/>
    <w:bookmarkStart w:name="z1709" w:id="1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Судебной администрации.</w:t>
      </w:r>
    </w:p>
    <w:bookmarkEnd w:id="1687"/>
    <w:bookmarkStart w:name="z1710" w:id="1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688"/>
    <w:bookmarkStart w:name="z1711" w:id="1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 организует и осуществляет общее руководство его деятельности;</w:t>
      </w:r>
    </w:p>
    <w:bookmarkEnd w:id="1689"/>
    <w:bookmarkStart w:name="z1712" w:id="1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назначает и освобождает работников Департамента (в том числе филиалов);</w:t>
      </w:r>
    </w:p>
    <w:bookmarkEnd w:id="1690"/>
    <w:bookmarkStart w:name="z1713" w:id="1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1691"/>
    <w:bookmarkStart w:name="z1714" w:id="1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и филиалов Департамента;</w:t>
      </w:r>
    </w:p>
    <w:bookmarkEnd w:id="1692"/>
    <w:bookmarkStart w:name="z1715" w:id="1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должностные инструкции работников структурных подразделений Департамента (в том числе филиалов);</w:t>
      </w:r>
    </w:p>
    <w:bookmarkEnd w:id="1693"/>
    <w:bookmarkStart w:name="z1716" w:id="1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решает вопросы поощрения, оказания материальной помощи или наложения дисциплинарных взысканий на работников Департамента (в том числе филиалов);</w:t>
      </w:r>
    </w:p>
    <w:bookmarkEnd w:id="1694"/>
    <w:bookmarkStart w:name="z1717" w:id="1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представляет Департамент во взаимоотношениях с государственными органами, организациями и гражданами;</w:t>
      </w:r>
    </w:p>
    <w:bookmarkEnd w:id="1695"/>
    <w:bookmarkStart w:name="z1718" w:id="1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Руководителю Судебной администрации предложения об установлении штатной численности работников Департамента (в том числе филиалов);</w:t>
      </w:r>
    </w:p>
    <w:bookmarkEnd w:id="1696"/>
    <w:bookmarkStart w:name="z1719" w:id="1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представляет отчет о деятельности Департамента на пленарное заседание областного суда;</w:t>
      </w:r>
    </w:p>
    <w:bookmarkEnd w:id="1697"/>
    <w:bookmarkStart w:name="z1720" w:id="1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приказы;</w:t>
      </w:r>
    </w:p>
    <w:bookmarkEnd w:id="1698"/>
    <w:bookmarkStart w:name="z1721" w:id="1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 и настоящим Положением.</w:t>
      </w:r>
    </w:p>
    <w:bookmarkEnd w:id="1699"/>
    <w:bookmarkStart w:name="z1722" w:id="1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700"/>
    <w:bookmarkStart w:name="z1723" w:id="1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Администратора судов обеспечивает деятельность судей районных и приравненных к ним судов по отправлению правосудия, организует делопроизводство и работу архива, предоставление правовой статистической документированной информации уполномоченному органу в сфере правовой статистики и специальных учетов и осуществляет иные полномочия и обязанности, предусмотренные законодательством Республики Казахстан.</w:t>
      </w:r>
    </w:p>
    <w:bookmarkEnd w:id="1701"/>
    <w:bookmarkStart w:name="z1724" w:id="17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702"/>
    <w:bookmarkStart w:name="z1725" w:id="1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 Департамент может иметь на праве оперативного управления обособленное имущество в случаях, предусмотренных законодательством Республики Казахстан. </w:t>
      </w:r>
    </w:p>
    <w:bookmarkEnd w:id="1703"/>
    <w:bookmarkStart w:name="z1726" w:id="1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</w:p>
    <w:bookmarkEnd w:id="1704"/>
    <w:bookmarkStart w:name="z1727" w:id="1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 Имущество, закрепленное за Департаментом, относится к республиканской собственности. </w:t>
      </w:r>
    </w:p>
    <w:bookmarkEnd w:id="1705"/>
    <w:bookmarkStart w:name="z1728" w:id="1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706"/>
    <w:bookmarkStart w:name="z1729" w:id="17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707"/>
    <w:bookmarkStart w:name="z1730" w:id="1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708"/>
    <w:bookmarkStart w:name="z1731" w:id="1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филиалов Департамента:</w:t>
      </w:r>
    </w:p>
    <w:bookmarkEnd w:id="1709"/>
    <w:bookmarkStart w:name="z1732" w:id="1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Администратор суда района Алтай;</w:t>
      </w:r>
    </w:p>
    <w:bookmarkEnd w:id="1710"/>
    <w:bookmarkStart w:name="z1733" w:id="1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Администратор суда № 2 района Алтай;</w:t>
      </w:r>
    </w:p>
    <w:bookmarkEnd w:id="1711"/>
    <w:bookmarkStart w:name="z1734" w:id="1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Администратор Глубоковского районного суда;</w:t>
      </w:r>
    </w:p>
    <w:bookmarkEnd w:id="1712"/>
    <w:bookmarkStart w:name="z1735" w:id="1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Администратор Зайсанского районного суда;</w:t>
      </w:r>
    </w:p>
    <w:bookmarkEnd w:id="1713"/>
    <w:bookmarkStart w:name="z1736" w:id="1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Администратор Катон-Карагайского районного суда</w:t>
      </w:r>
    </w:p>
    <w:bookmarkEnd w:id="1714"/>
    <w:bookmarkStart w:name="z1737" w:id="1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Администратор Курчумского районного суда;</w:t>
      </w:r>
    </w:p>
    <w:bookmarkEnd w:id="1715"/>
    <w:bookmarkStart w:name="z1738" w:id="1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Администратор Риддерского районного суда;</w:t>
      </w:r>
    </w:p>
    <w:bookmarkEnd w:id="1716"/>
    <w:bookmarkStart w:name="z1739" w:id="1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Администратор специализированного суда по административным правонарушениям города Риддер;</w:t>
      </w:r>
    </w:p>
    <w:bookmarkEnd w:id="1717"/>
    <w:bookmarkStart w:name="z1740" w:id="1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Администратор Усть-Каменогорского городского суда;</w:t>
      </w:r>
    </w:p>
    <w:bookmarkEnd w:id="1718"/>
    <w:bookmarkStart w:name="z1741" w:id="1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Администратор суда № 2 города Усть-Каменогорска;</w:t>
      </w:r>
    </w:p>
    <w:bookmarkEnd w:id="1719"/>
    <w:bookmarkStart w:name="z1742" w:id="1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Администратор специализированного суда по административным правонарушениям города Усть-Каменогорска;</w:t>
      </w:r>
    </w:p>
    <w:bookmarkEnd w:id="1720"/>
    <w:bookmarkStart w:name="z1743" w:id="1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Администратор специализированного следственного суда города Усть-Каменогорска;</w:t>
      </w:r>
    </w:p>
    <w:bookmarkEnd w:id="1721"/>
    <w:bookmarkStart w:name="z1744" w:id="1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Администратор суда района Самар;</w:t>
      </w:r>
    </w:p>
    <w:bookmarkEnd w:id="1722"/>
    <w:bookmarkStart w:name="z1745" w:id="1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Администратор Тарбагатайского районного суда;</w:t>
      </w:r>
    </w:p>
    <w:bookmarkEnd w:id="1723"/>
    <w:bookmarkStart w:name="z1746" w:id="1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Администратор Уланского районного суда;</w:t>
      </w:r>
    </w:p>
    <w:bookmarkEnd w:id="1724"/>
    <w:bookmarkStart w:name="z1747" w:id="1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Администратор Шемонаихинского районного суда;</w:t>
      </w:r>
    </w:p>
    <w:bookmarkEnd w:id="1725"/>
    <w:bookmarkStart w:name="z1748" w:id="1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Администратор специализированного межрайонного суда по делам несовершеннолетних;</w:t>
      </w:r>
    </w:p>
    <w:bookmarkEnd w:id="1726"/>
    <w:bookmarkStart w:name="z1749" w:id="1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Администратор специализированного межрайонного суда по уголовным делам;</w:t>
      </w:r>
    </w:p>
    <w:bookmarkEnd w:id="1727"/>
    <w:bookmarkStart w:name="z1750" w:id="1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Администратор специализированного межрайонного административного суда;</w:t>
      </w:r>
    </w:p>
    <w:bookmarkEnd w:id="1728"/>
    <w:bookmarkStart w:name="z1751" w:id="1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Администратор специализированного межрайонного экономического суда.</w:t>
      </w:r>
    </w:p>
    <w:bookmarkEnd w:id="17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6001-23-7-6/183</w:t>
            </w:r>
          </w:p>
        </w:tc>
      </w:tr>
    </w:tbl>
    <w:bookmarkStart w:name="z1753" w:id="17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республиканском государственном учреждении "Департамент Судебной администрации Республики Казахстан по городу Астане"</w:t>
      </w:r>
    </w:p>
    <w:bookmarkEnd w:id="1730"/>
    <w:bookmarkStart w:name="z1754" w:id="17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31"/>
    <w:bookmarkStart w:name="z1755" w:id="1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Судебной администрации Республики Казахстан по городу Астане" (далее – Департамент) является территориальным подразделением Судебной администрации Республики Казахстан (далее – Судебная администрация), осуществляющим в пределах компетенции Департамента организационно-правовое, информационно-аналитическое и материально-техническое обеспечение деятельности местных и других судов, с районными филиалами (далее - Администраторы судов).</w:t>
      </w:r>
    </w:p>
    <w:bookmarkEnd w:id="1732"/>
    <w:bookmarkStart w:name="z1756" w:id="1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733"/>
    <w:bookmarkStart w:name="z1757" w:id="1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734"/>
    <w:bookmarkStart w:name="z1758" w:id="1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735"/>
    <w:bookmarkStart w:name="z1759" w:id="1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</w:p>
    <w:bookmarkEnd w:id="1736"/>
    <w:bookmarkStart w:name="z1760" w:id="1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737"/>
    <w:bookmarkStart w:name="z1761" w:id="1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штатное расписание Департамента утверждается Руководителем Судебной администрации, в пределах утвержденного им лимита штатной численности.</w:t>
      </w:r>
    </w:p>
    <w:bookmarkEnd w:id="1738"/>
    <w:bookmarkStart w:name="z1762" w:id="1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010000, город Астана, улица Сауран, дом № 36.</w:t>
      </w:r>
    </w:p>
    <w:bookmarkEnd w:id="1739"/>
    <w:bookmarkStart w:name="z1763" w:id="1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Судебной администрации Республики Казахстан по городу Астане".</w:t>
      </w:r>
    </w:p>
    <w:bookmarkEnd w:id="1740"/>
    <w:bookmarkStart w:name="z1764" w:id="1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741"/>
    <w:bookmarkStart w:name="z1765" w:id="1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742"/>
    <w:bookmarkStart w:name="z1766" w:id="1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743"/>
    <w:bookmarkStart w:name="z1767" w:id="1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744"/>
    <w:bookmarkStart w:name="z1768" w:id="17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Департамента</w:t>
      </w:r>
    </w:p>
    <w:bookmarkEnd w:id="1745"/>
    <w:bookmarkStart w:name="z1769" w:id="1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создание необходимых и достаточных условий для осуществления независимого отправления правосудия.</w:t>
      </w:r>
    </w:p>
    <w:bookmarkEnd w:id="1746"/>
    <w:bookmarkStart w:name="z1770" w:id="1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747"/>
    <w:bookmarkStart w:name="z1771" w:id="1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748"/>
    <w:bookmarkStart w:name="z1772" w:id="1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в установленном порядке у государственных органов, организаций и должностных лиц необходимые документы и материалы; </w:t>
      </w:r>
    </w:p>
    <w:bookmarkEnd w:id="1749"/>
    <w:bookmarkStart w:name="z1773" w:id="1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в рамках своей компетенции проверки в Администраторах судов;</w:t>
      </w:r>
    </w:p>
    <w:bookmarkEnd w:id="1750"/>
    <w:bookmarkStart w:name="z1774" w:id="1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в рамках своей компетенции доступными информационными банками данных, имеющихся в государственных органах в соответствии с законодательством Республики Казахстан; </w:t>
      </w:r>
    </w:p>
    <w:bookmarkEnd w:id="1751"/>
    <w:bookmarkStart w:name="z1775" w:id="1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Руководителю Судебной администрации предложения по вопросам охраны труда, материального и социального обеспечения судей местных и других судов, а также работников Департамента;</w:t>
      </w:r>
    </w:p>
    <w:bookmarkEnd w:id="1752"/>
    <w:bookmarkStart w:name="z1776" w:id="1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Казахстан.</w:t>
      </w:r>
    </w:p>
    <w:bookmarkEnd w:id="1753"/>
    <w:bookmarkStart w:name="z1777" w:id="1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754"/>
    <w:bookmarkStart w:name="z1778" w:id="1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реализацию возложенных на Департамент задач и функций;</w:t>
      </w:r>
    </w:p>
    <w:bookmarkEnd w:id="1755"/>
    <w:bookmarkStart w:name="z1779" w:id="1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Казахстан;</w:t>
      </w:r>
    </w:p>
    <w:bookmarkEnd w:id="1756"/>
    <w:bookmarkStart w:name="z1780" w:id="1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работу по противодействию коррупции;</w:t>
      </w:r>
    </w:p>
    <w:bookmarkEnd w:id="1757"/>
    <w:bookmarkStart w:name="z1781" w:id="1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законодательством Республики Казахстан.</w:t>
      </w:r>
    </w:p>
    <w:bookmarkEnd w:id="1758"/>
    <w:bookmarkStart w:name="z1782" w:id="1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1759"/>
    <w:bookmarkStart w:name="z1783" w:id="1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организационное, информационно-аналитическое и материально-техническое обеспечение деятельности местных и других судов;</w:t>
      </w:r>
    </w:p>
    <w:bookmarkEnd w:id="1760"/>
    <w:bookmarkStart w:name="z1784" w:id="1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организационное обеспечение деятельности судей по отправлению правосудия;</w:t>
      </w:r>
    </w:p>
    <w:bookmarkEnd w:id="1761"/>
    <w:bookmarkStart w:name="z1785" w:id="1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информации в Судебную администрацию о состоянии организационного, информационно-аналитического, материально-технического и иного обеспечения деятельности местных и других судов;</w:t>
      </w:r>
    </w:p>
    <w:bookmarkEnd w:id="1762"/>
    <w:bookmarkStart w:name="z1786" w:id="1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организационное обеспечение работы председателя городского суда, органов городского суда;</w:t>
      </w:r>
    </w:p>
    <w:bookmarkEnd w:id="1763"/>
    <w:bookmarkStart w:name="z1787" w:id="1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исполнения решений, принятых пленарным и расширенным пленарным заседаниями областного суда;</w:t>
      </w:r>
    </w:p>
    <w:bookmarkEnd w:id="1764"/>
    <w:bookmarkStart w:name="z1788" w:id="1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кадровое обеспечение работы судов;</w:t>
      </w:r>
    </w:p>
    <w:bookmarkEnd w:id="1765"/>
    <w:bookmarkStart w:name="z1789" w:id="1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персонального учета судей и работников Департамента;</w:t>
      </w:r>
    </w:p>
    <w:bookmarkEnd w:id="1766"/>
    <w:bookmarkStart w:name="z1790" w:id="1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по судебному образованию, повышению квалификации судей, работников судов и прохождению ими стажировки;</w:t>
      </w:r>
    </w:p>
    <w:bookmarkEnd w:id="1767"/>
    <w:bookmarkStart w:name="z1791" w:id="1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прохождения оплачиваемой стажировки кандидатами в судьи;</w:t>
      </w:r>
    </w:p>
    <w:bookmarkEnd w:id="1768"/>
    <w:bookmarkStart w:name="z1792" w:id="1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развитие инфраструктуры судов, организация строительства, ремонта и технического оснащения зданий и помещений судов, а также Департамента;</w:t>
      </w:r>
    </w:p>
    <w:bookmarkEnd w:id="1769"/>
    <w:bookmarkStart w:name="z1793" w:id="1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охраны помещений и другого имущества судов, а также Департамента;</w:t>
      </w:r>
    </w:p>
    <w:bookmarkEnd w:id="1770"/>
    <w:bookmarkStart w:name="z1794" w:id="1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ведение бухгалтерского учета и отчетности в соответствии с законодательством; </w:t>
      </w:r>
    </w:p>
    <w:bookmarkEnd w:id="1771"/>
    <w:bookmarkStart w:name="z1795" w:id="1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в соответствии с законодательством материального и социального обеспечения судей, в том числе пребывающих в отставке, и работников Департамента;</w:t>
      </w:r>
    </w:p>
    <w:bookmarkEnd w:id="1772"/>
    <w:bookmarkStart w:name="z1796" w:id="1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делопроизводства и работы архивов судов, а также Департамента;</w:t>
      </w:r>
    </w:p>
    <w:bookmarkEnd w:id="1773"/>
    <w:bookmarkStart w:name="z1797" w:id="1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предоставление правовой статистической документированной информации уполномоченному органу в сфере правовой статистики и специальных учетов;</w:t>
      </w:r>
    </w:p>
    <w:bookmarkEnd w:id="1774"/>
    <w:bookmarkStart w:name="z1798" w:id="1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анализ и обобщение информации о деятельности местных и других судов;</w:t>
      </w:r>
    </w:p>
    <w:bookmarkEnd w:id="1775"/>
    <w:bookmarkStart w:name="z1799" w:id="1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взаимодействие с государственными органами и иными организациями по вопросам обеспечения деятельности местных и других судов;</w:t>
      </w:r>
    </w:p>
    <w:bookmarkEnd w:id="1776"/>
    <w:bookmarkStart w:name="z1800" w:id="1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взаимодействия местных и других судов со средствами массовой информации;</w:t>
      </w:r>
    </w:p>
    <w:bookmarkEnd w:id="1777"/>
    <w:bookmarkStart w:name="z1801" w:id="1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работы по оказанию местными и другими судами правовой помощи судам иностранных государств, согласно международным договорам;</w:t>
      </w:r>
    </w:p>
    <w:bookmarkEnd w:id="1778"/>
    <w:bookmarkStart w:name="z1802" w:id="1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работы по защите государственных секретов и информационной безопасности в судах, а также в Департаменте;</w:t>
      </w:r>
    </w:p>
    <w:bookmarkEnd w:id="1779"/>
    <w:bookmarkStart w:name="z1803" w:id="1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деятельности судебных приставов;</w:t>
      </w:r>
    </w:p>
    <w:bookmarkEnd w:id="1780"/>
    <w:bookmarkStart w:name="z1804" w:id="1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Казахстан;</w:t>
      </w:r>
    </w:p>
    <w:bookmarkEnd w:id="1781"/>
    <w:bookmarkStart w:name="z1805" w:id="1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 соответствии с законодательством Республики Казахстан проставление апостиля на официальных документах, исходящих из судебных органов;</w:t>
      </w:r>
    </w:p>
    <w:bookmarkEnd w:id="1782"/>
    <w:bookmarkStart w:name="z1806" w:id="1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иных функций, возложенных на Департамент в соответствии с законодательством Республики Казахстан.</w:t>
      </w:r>
    </w:p>
    <w:bookmarkEnd w:id="1783"/>
    <w:bookmarkStart w:name="z1807" w:id="17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1784"/>
    <w:bookmarkStart w:name="z1808" w:id="1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785"/>
    <w:bookmarkStart w:name="z1809" w:id="1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Судебной администрации.</w:t>
      </w:r>
    </w:p>
    <w:bookmarkEnd w:id="1786"/>
    <w:bookmarkStart w:name="z1810" w:id="1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Судебной администрации.</w:t>
      </w:r>
    </w:p>
    <w:bookmarkEnd w:id="1787"/>
    <w:bookmarkStart w:name="z1811" w:id="1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788"/>
    <w:bookmarkStart w:name="z1812" w:id="1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 организует и осуществляет общее руководство его деятельности;</w:t>
      </w:r>
    </w:p>
    <w:bookmarkEnd w:id="1789"/>
    <w:bookmarkStart w:name="z1813" w:id="1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назначает и освобождает работников Департамента (в том числе филиалов);</w:t>
      </w:r>
    </w:p>
    <w:bookmarkEnd w:id="1790"/>
    <w:bookmarkStart w:name="z1814" w:id="1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1791"/>
    <w:bookmarkStart w:name="z1815" w:id="1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и филиалов Департамента;</w:t>
      </w:r>
    </w:p>
    <w:bookmarkEnd w:id="1792"/>
    <w:bookmarkStart w:name="z1816" w:id="1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должностные инструкции работников структурных подразделений Департамента (в том числе филиалов);</w:t>
      </w:r>
    </w:p>
    <w:bookmarkEnd w:id="1793"/>
    <w:bookmarkStart w:name="z1817" w:id="1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решает вопросы поощрения, оказания материальной помощи или наложения дисциплинарных взысканий на работников Департамента (в том числе филиалов);</w:t>
      </w:r>
    </w:p>
    <w:bookmarkEnd w:id="1794"/>
    <w:bookmarkStart w:name="z1818" w:id="1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представляет Департамент во взаимоотношениях с государственными органами, организациями и гражданами;</w:t>
      </w:r>
    </w:p>
    <w:bookmarkEnd w:id="1795"/>
    <w:bookmarkStart w:name="z1819" w:id="1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Руководителю Судебной администрации предложения об установлении штатной численности работников Департамента (в том числе филиалов);</w:t>
      </w:r>
    </w:p>
    <w:bookmarkEnd w:id="1796"/>
    <w:bookmarkStart w:name="z1820" w:id="1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представляет отчет о деятельности Департамента на пленарное заседание городского суда;</w:t>
      </w:r>
    </w:p>
    <w:bookmarkEnd w:id="1797"/>
    <w:bookmarkStart w:name="z1821" w:id="1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приказы;</w:t>
      </w:r>
    </w:p>
    <w:bookmarkEnd w:id="1798"/>
    <w:bookmarkStart w:name="z1822" w:id="1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 и настоящим Положением.</w:t>
      </w:r>
    </w:p>
    <w:bookmarkEnd w:id="1799"/>
    <w:bookmarkStart w:name="z1823" w:id="1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800"/>
    <w:bookmarkStart w:name="z1824" w:id="1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Администратора судов обеспечивает деятельность судей районных и приравненных к ним судов по отправлению правосудия, организует делопроизводство и работу архива, предоставление правовой статистической документированной информации уполномоченному органу в сфере правовой статистики и специальных учетов и осуществляет иные полномочия и обязанности, предусмотренные законодательством Республики Казахстан.</w:t>
      </w:r>
    </w:p>
    <w:bookmarkEnd w:id="1801"/>
    <w:bookmarkStart w:name="z1825" w:id="18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802"/>
    <w:bookmarkStart w:name="z1826" w:id="1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 Департамент может иметь на праве оперативного управления обособленное имущество в случаях, предусмотренных законодательством Республики Казахстан. </w:t>
      </w:r>
    </w:p>
    <w:bookmarkEnd w:id="1803"/>
    <w:bookmarkStart w:name="z1827" w:id="1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</w:p>
    <w:bookmarkEnd w:id="1804"/>
    <w:bookmarkStart w:name="z1828" w:id="1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 Имущество, закрепленное за Департаментом, относится к республиканской собственности. </w:t>
      </w:r>
    </w:p>
    <w:bookmarkEnd w:id="1805"/>
    <w:bookmarkStart w:name="z1829" w:id="1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806"/>
    <w:bookmarkStart w:name="z1830" w:id="18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807"/>
    <w:bookmarkStart w:name="z1831" w:id="1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808"/>
    <w:bookmarkStart w:name="z1832" w:id="1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филиалов Департамента:</w:t>
      </w:r>
    </w:p>
    <w:bookmarkEnd w:id="1809"/>
    <w:bookmarkStart w:name="z1833" w:id="1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Администратор Алматинского районного суда;</w:t>
      </w:r>
    </w:p>
    <w:bookmarkEnd w:id="1810"/>
    <w:bookmarkStart w:name="z1834" w:id="1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Администратор районного суда № 2 Алматинского района;</w:t>
      </w:r>
    </w:p>
    <w:bookmarkEnd w:id="1811"/>
    <w:bookmarkStart w:name="z1835" w:id="1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Администратор суда района Байқоңыр; </w:t>
      </w:r>
    </w:p>
    <w:bookmarkEnd w:id="1812"/>
    <w:bookmarkStart w:name="z1836" w:id="1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Администратор суда № 2 района Байқоңыр;</w:t>
      </w:r>
    </w:p>
    <w:bookmarkEnd w:id="1813"/>
    <w:bookmarkStart w:name="z1837" w:id="1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Администратор Есильского районного суда; </w:t>
      </w:r>
    </w:p>
    <w:bookmarkEnd w:id="1814"/>
    <w:bookmarkStart w:name="z1838" w:id="1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Администратор районного суда № 2 Есильского района;</w:t>
      </w:r>
    </w:p>
    <w:bookmarkEnd w:id="1815"/>
    <w:bookmarkStart w:name="z1839" w:id="1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Администратор Сарыаркинского районного суда; </w:t>
      </w:r>
    </w:p>
    <w:bookmarkEnd w:id="1816"/>
    <w:bookmarkStart w:name="z1840" w:id="1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Администратор районного суда № 2 Сарыаркинского района;</w:t>
      </w:r>
    </w:p>
    <w:bookmarkEnd w:id="1817"/>
    <w:bookmarkStart w:name="z1841" w:id="1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Администратор специализированного межрайонного суда по административным правонарушениям;</w:t>
      </w:r>
    </w:p>
    <w:bookmarkEnd w:id="1818"/>
    <w:bookmarkStart w:name="z1842" w:id="1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Администратор специализированного межрайонного суда по делам несовершеннолетних;</w:t>
      </w:r>
    </w:p>
    <w:bookmarkEnd w:id="1819"/>
    <w:bookmarkStart w:name="z1843" w:id="1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Администратор специализированного межрайонного суда по уголовным делам;</w:t>
      </w:r>
    </w:p>
    <w:bookmarkEnd w:id="1820"/>
    <w:bookmarkStart w:name="z1844" w:id="1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Администратор специализированного административного суда;</w:t>
      </w:r>
    </w:p>
    <w:bookmarkEnd w:id="1821"/>
    <w:bookmarkStart w:name="z1845" w:id="1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Администратор специализированного следственного суда;</w:t>
      </w:r>
    </w:p>
    <w:bookmarkEnd w:id="1822"/>
    <w:bookmarkStart w:name="z1846" w:id="1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Администратор специализированного межрайонного экономического суда.</w:t>
      </w:r>
    </w:p>
    <w:bookmarkEnd w:id="18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6001-23-7-6/183</w:t>
            </w:r>
          </w:p>
        </w:tc>
      </w:tr>
    </w:tbl>
    <w:bookmarkStart w:name="z1848" w:id="18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республиканском государственном учреждении "Департамент Судебной администрации Республики Казахстан по городу Алматы"</w:t>
      </w:r>
    </w:p>
    <w:bookmarkEnd w:id="1824"/>
    <w:bookmarkStart w:name="z1849" w:id="18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25"/>
    <w:bookmarkStart w:name="z1850" w:id="1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Судебной администрации Республики Казахстан по городу Алматы" (далее – Департамент) является территориальным подразделением Судебной администрации Республики Казахстан (далее – Судебная администрация), осуществляющим в пределах компетенции Департамента организационно-правовое, информационно-аналитическое и материально-техническое обеспечение деятельности местных и других судов, с районными филиалами (далее - Администраторы судов).</w:t>
      </w:r>
    </w:p>
    <w:bookmarkEnd w:id="1826"/>
    <w:bookmarkStart w:name="z1851" w:id="1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827"/>
    <w:bookmarkStart w:name="z1852" w:id="1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828"/>
    <w:bookmarkStart w:name="z1853" w:id="1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829"/>
    <w:bookmarkStart w:name="z1854" w:id="1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</w:p>
    <w:bookmarkEnd w:id="1830"/>
    <w:bookmarkStart w:name="z1855" w:id="1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831"/>
    <w:bookmarkStart w:name="z1856" w:id="1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штатное расписание Департамента утверждается Руководителем Судебной администрации, в пределах утвержденного им лимита штатной численности.</w:t>
      </w:r>
    </w:p>
    <w:bookmarkEnd w:id="1832"/>
    <w:bookmarkStart w:name="z1857" w:id="1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010000, город Алматы, улица Казыбек би, дом № 66.</w:t>
      </w:r>
    </w:p>
    <w:bookmarkEnd w:id="1833"/>
    <w:bookmarkStart w:name="z1858" w:id="1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Судебной администрации Республики Казахстан по городу Алматы".</w:t>
      </w:r>
    </w:p>
    <w:bookmarkEnd w:id="1834"/>
    <w:bookmarkStart w:name="z1859" w:id="1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835"/>
    <w:bookmarkStart w:name="z1860" w:id="1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836"/>
    <w:bookmarkStart w:name="z1861" w:id="1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837"/>
    <w:bookmarkStart w:name="z1862" w:id="1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838"/>
    <w:bookmarkStart w:name="z1863" w:id="18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Департамента</w:t>
      </w:r>
    </w:p>
    <w:bookmarkEnd w:id="1839"/>
    <w:bookmarkStart w:name="z1864" w:id="1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создание необходимых и достаточных условий для осуществления независимого отправления правосудия.</w:t>
      </w:r>
    </w:p>
    <w:bookmarkEnd w:id="1840"/>
    <w:bookmarkStart w:name="z1865" w:id="1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841"/>
    <w:bookmarkStart w:name="z1866" w:id="1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842"/>
    <w:bookmarkStart w:name="z1867" w:id="1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в установленном порядке у государственных органов, организаций и должностных лиц необходимые документы и материалы; </w:t>
      </w:r>
    </w:p>
    <w:bookmarkEnd w:id="1843"/>
    <w:bookmarkStart w:name="z1868" w:id="1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в рамках своей компетенции проверки в Администраторах судов;</w:t>
      </w:r>
    </w:p>
    <w:bookmarkEnd w:id="1844"/>
    <w:bookmarkStart w:name="z1869" w:id="1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в рамках своей компетенции доступными информационными банками данных, имеющихся в государственных органах в соответствии с законодательством Республики Казахстан; </w:t>
      </w:r>
    </w:p>
    <w:bookmarkEnd w:id="1845"/>
    <w:bookmarkStart w:name="z1870" w:id="1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Руководителю Судебной администрации предложения по вопросам охраны труда, материального и социального обеспечения судей местных и других судов, а также работников Департамента;</w:t>
      </w:r>
    </w:p>
    <w:bookmarkEnd w:id="1846"/>
    <w:bookmarkStart w:name="z1871" w:id="1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Казахстан.</w:t>
      </w:r>
    </w:p>
    <w:bookmarkEnd w:id="1847"/>
    <w:bookmarkStart w:name="z1872" w:id="1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848"/>
    <w:bookmarkStart w:name="z1873" w:id="1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реализацию возложенных на Департамент задач и функций;</w:t>
      </w:r>
    </w:p>
    <w:bookmarkEnd w:id="1849"/>
    <w:bookmarkStart w:name="z1874" w:id="1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Казахстан;</w:t>
      </w:r>
    </w:p>
    <w:bookmarkEnd w:id="1850"/>
    <w:bookmarkStart w:name="z1875" w:id="1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работу по противодействию коррупции;</w:t>
      </w:r>
    </w:p>
    <w:bookmarkEnd w:id="1851"/>
    <w:bookmarkStart w:name="z1876" w:id="1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законодательством Республики Казахстан.</w:t>
      </w:r>
    </w:p>
    <w:bookmarkEnd w:id="1852"/>
    <w:bookmarkStart w:name="z1877" w:id="1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1853"/>
    <w:bookmarkStart w:name="z1878" w:id="1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организационное, информационно-аналитическое и материально-техническое обеспечение деятельности местных и других судов;</w:t>
      </w:r>
    </w:p>
    <w:bookmarkEnd w:id="1854"/>
    <w:bookmarkStart w:name="z1879" w:id="1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организационное обеспечение деятельности судей по отправлению правосудия;</w:t>
      </w:r>
    </w:p>
    <w:bookmarkEnd w:id="1855"/>
    <w:bookmarkStart w:name="z1880" w:id="1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информации в Судебную администрацию о состоянии организационного, информационно-аналитического, материально-технического и иного обеспечения деятельности местных и других судов;</w:t>
      </w:r>
    </w:p>
    <w:bookmarkEnd w:id="1856"/>
    <w:bookmarkStart w:name="z1881" w:id="1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организационное обеспечение работы председателя городского суда, органов городского суда;</w:t>
      </w:r>
    </w:p>
    <w:bookmarkEnd w:id="1857"/>
    <w:bookmarkStart w:name="z1882" w:id="1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исполнения решений, принятых пленарным и расширенным пленарным заседаниями городского суда;</w:t>
      </w:r>
    </w:p>
    <w:bookmarkEnd w:id="1858"/>
    <w:bookmarkStart w:name="z1883" w:id="1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кадровое обеспечение работы судов;</w:t>
      </w:r>
    </w:p>
    <w:bookmarkEnd w:id="1859"/>
    <w:bookmarkStart w:name="z1884" w:id="1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персонального учета судей и работников Департамента;</w:t>
      </w:r>
    </w:p>
    <w:bookmarkEnd w:id="1860"/>
    <w:bookmarkStart w:name="z1885" w:id="1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по судебному образованию, повышению квалификации судей, работников судов и прохождению ими стажировки;</w:t>
      </w:r>
    </w:p>
    <w:bookmarkEnd w:id="1861"/>
    <w:bookmarkStart w:name="z1886" w:id="1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прохождения оплачиваемой стажировки кандидатами в судьи;</w:t>
      </w:r>
    </w:p>
    <w:bookmarkEnd w:id="1862"/>
    <w:bookmarkStart w:name="z1887" w:id="1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развитие инфраструктуры судов, организация строительства, ремонта и технического оснащения зданий и помещений судов, а также Департамента;</w:t>
      </w:r>
    </w:p>
    <w:bookmarkEnd w:id="1863"/>
    <w:bookmarkStart w:name="z1888" w:id="1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охраны помещений и другого имущества судов, а также Департамента;</w:t>
      </w:r>
    </w:p>
    <w:bookmarkEnd w:id="1864"/>
    <w:bookmarkStart w:name="z1889" w:id="1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ведение бухгалтерского учета и отчетности в соответствии с законодательством; </w:t>
      </w:r>
    </w:p>
    <w:bookmarkEnd w:id="1865"/>
    <w:bookmarkStart w:name="z1890" w:id="1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в соответствии с законодательством материального и социального обеспечения судей, в том числе пребывающих в отставке, и работников Департамента;</w:t>
      </w:r>
    </w:p>
    <w:bookmarkEnd w:id="1866"/>
    <w:bookmarkStart w:name="z1891" w:id="1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делопроизводства и работы архивов судов, а также Департамента;</w:t>
      </w:r>
    </w:p>
    <w:bookmarkEnd w:id="1867"/>
    <w:bookmarkStart w:name="z1892" w:id="1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предоставление правовой статистической документированной информации уполномоченному органу в сфере правовой статистики и специальных учетов;</w:t>
      </w:r>
    </w:p>
    <w:bookmarkEnd w:id="1868"/>
    <w:bookmarkStart w:name="z1893" w:id="1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анализ и обобщение информации о деятельности местных и других судов;</w:t>
      </w:r>
    </w:p>
    <w:bookmarkEnd w:id="1869"/>
    <w:bookmarkStart w:name="z1894" w:id="1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взаимодействие с государственными органами и иными организациями по вопросам обеспечения деятельности местных и других судов;</w:t>
      </w:r>
    </w:p>
    <w:bookmarkEnd w:id="1870"/>
    <w:bookmarkStart w:name="z1895" w:id="1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взаимодействия местных и других судов со средствами массовой информации;</w:t>
      </w:r>
    </w:p>
    <w:bookmarkEnd w:id="1871"/>
    <w:bookmarkStart w:name="z1896" w:id="1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работы по оказанию местными и другими судами правовой помощи судам иностранных государств, согласно международным договорам;</w:t>
      </w:r>
    </w:p>
    <w:bookmarkEnd w:id="1872"/>
    <w:bookmarkStart w:name="z1897" w:id="1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работы по защите государственных секретов и информационной безопасности в судах, а также в Департаменте;</w:t>
      </w:r>
    </w:p>
    <w:bookmarkEnd w:id="1873"/>
    <w:bookmarkStart w:name="z1898" w:id="1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деятельности судебных приставов;</w:t>
      </w:r>
    </w:p>
    <w:bookmarkEnd w:id="1874"/>
    <w:bookmarkStart w:name="z1899" w:id="1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Казахстан;</w:t>
      </w:r>
    </w:p>
    <w:bookmarkEnd w:id="1875"/>
    <w:bookmarkStart w:name="z1900" w:id="1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 соответствии с законодательством Республики Казахстан проставление апостиля на официальных документах, исходящих из судебных органов;</w:t>
      </w:r>
    </w:p>
    <w:bookmarkEnd w:id="1876"/>
    <w:bookmarkStart w:name="z1901" w:id="1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иных функций, возложенных на Департамент в соответствии с законодательством Республики Казахстан.</w:t>
      </w:r>
    </w:p>
    <w:bookmarkEnd w:id="1877"/>
    <w:bookmarkStart w:name="z1902" w:id="18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1878"/>
    <w:bookmarkStart w:name="z1903" w:id="1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879"/>
    <w:bookmarkStart w:name="z1904" w:id="1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Судебной администрации.</w:t>
      </w:r>
    </w:p>
    <w:bookmarkEnd w:id="1880"/>
    <w:bookmarkStart w:name="z1905" w:id="1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Судебной администрации.</w:t>
      </w:r>
    </w:p>
    <w:bookmarkEnd w:id="1881"/>
    <w:bookmarkStart w:name="z1906" w:id="1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882"/>
    <w:bookmarkStart w:name="z1907" w:id="1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 организует и осуществляет общее руководство его деятельности;</w:t>
      </w:r>
    </w:p>
    <w:bookmarkEnd w:id="1883"/>
    <w:bookmarkStart w:name="z1908" w:id="1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назначает и освобождает работников Департамента (в том числе филиалов);</w:t>
      </w:r>
    </w:p>
    <w:bookmarkEnd w:id="1884"/>
    <w:bookmarkStart w:name="z1909" w:id="1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1885"/>
    <w:bookmarkStart w:name="z1910" w:id="1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и филиалов Департамента;</w:t>
      </w:r>
    </w:p>
    <w:bookmarkEnd w:id="1886"/>
    <w:bookmarkStart w:name="z1911" w:id="1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должностные инструкции работников структурных подразделений Департамента (в том числе филиалов);</w:t>
      </w:r>
    </w:p>
    <w:bookmarkEnd w:id="1887"/>
    <w:bookmarkStart w:name="z1912" w:id="1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решает вопросы поощрения, оказания материальной помощи или наложения дисциплинарных взысканий на работников Департамента (в том числе филиалов);</w:t>
      </w:r>
    </w:p>
    <w:bookmarkEnd w:id="1888"/>
    <w:bookmarkStart w:name="z1913" w:id="1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представляет Департамент во взаимоотношениях с государственными органами, организациями и гражданами;</w:t>
      </w:r>
    </w:p>
    <w:bookmarkEnd w:id="1889"/>
    <w:bookmarkStart w:name="z1914" w:id="1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Руководителю Судебной администрации предложения об установлении штатной численности работников Департамента (в том числе филиалов);</w:t>
      </w:r>
    </w:p>
    <w:bookmarkEnd w:id="1890"/>
    <w:bookmarkStart w:name="z1915" w:id="1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представляет отчет о деятельности Департамента на пленарное заседание городского суда;</w:t>
      </w:r>
    </w:p>
    <w:bookmarkEnd w:id="1891"/>
    <w:bookmarkStart w:name="z1916" w:id="1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приказы;</w:t>
      </w:r>
    </w:p>
    <w:bookmarkEnd w:id="1892"/>
    <w:bookmarkStart w:name="z1917" w:id="1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 и настоящим Положением.</w:t>
      </w:r>
    </w:p>
    <w:bookmarkEnd w:id="1893"/>
    <w:bookmarkStart w:name="z1918" w:id="1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894"/>
    <w:bookmarkStart w:name="z1919" w:id="1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Администратора судов обеспечивает деятельность судей районных и приравненных к ним судов по отправлению правосудия, организует делопроизводство и работу архива, предоставление правовой статистической документированной информации уполномоченному органу в сфере правовой статистики и специальных учетов и осуществляет иные полномочия и обязанности, предусмотренные законодательством Республики Казахстан.</w:t>
      </w:r>
    </w:p>
    <w:bookmarkEnd w:id="1895"/>
    <w:bookmarkStart w:name="z1920" w:id="18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896"/>
    <w:bookmarkStart w:name="z1921" w:id="1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 Департамент может иметь на праве оперативного управления обособленное имущество в случаях, предусмотренных законодательством Республики Казахстан. </w:t>
      </w:r>
    </w:p>
    <w:bookmarkEnd w:id="1897"/>
    <w:bookmarkStart w:name="z1922" w:id="1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</w:p>
    <w:bookmarkEnd w:id="1898"/>
    <w:bookmarkStart w:name="z1923" w:id="1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 Имущество, закрепленное за Департаментом, относится к республиканской собственности. </w:t>
      </w:r>
    </w:p>
    <w:bookmarkEnd w:id="1899"/>
    <w:bookmarkStart w:name="z1924" w:id="1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900"/>
    <w:bookmarkStart w:name="z1925" w:id="19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901"/>
    <w:bookmarkStart w:name="z1926" w:id="1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902"/>
    <w:bookmarkStart w:name="z1927" w:id="1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филиалов Департамента:</w:t>
      </w:r>
    </w:p>
    <w:bookmarkEnd w:id="1903"/>
    <w:bookmarkStart w:name="z1928" w:id="1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Администратор Алатауского районного суда; </w:t>
      </w:r>
    </w:p>
    <w:bookmarkEnd w:id="1904"/>
    <w:bookmarkStart w:name="z1929" w:id="1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Администратор Алмалинского районного суда; </w:t>
      </w:r>
    </w:p>
    <w:bookmarkEnd w:id="1905"/>
    <w:bookmarkStart w:name="z1930" w:id="1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Администратор районного суда № 2 Алмалинского района; </w:t>
      </w:r>
    </w:p>
    <w:bookmarkEnd w:id="1906"/>
    <w:bookmarkStart w:name="z1931" w:id="1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Администратор Ауэзовского районного суда; </w:t>
      </w:r>
    </w:p>
    <w:bookmarkEnd w:id="1907"/>
    <w:bookmarkStart w:name="z1932" w:id="1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Администратор районного суда № 2 Ауэзовского района;</w:t>
      </w:r>
    </w:p>
    <w:bookmarkEnd w:id="1908"/>
    <w:bookmarkStart w:name="z1933" w:id="1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Администратор Бостандыкского районного суда;</w:t>
      </w:r>
    </w:p>
    <w:bookmarkEnd w:id="1909"/>
    <w:bookmarkStart w:name="z1934" w:id="1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Администратор районного суда № 2 Бостандыкского района;</w:t>
      </w:r>
    </w:p>
    <w:bookmarkEnd w:id="1910"/>
    <w:bookmarkStart w:name="z1935" w:id="1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Администратор Жетысуского районного суда;</w:t>
      </w:r>
    </w:p>
    <w:bookmarkEnd w:id="1911"/>
    <w:bookmarkStart w:name="z1936" w:id="1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Администратор районного суда № 2 Жетысуского района;</w:t>
      </w:r>
    </w:p>
    <w:bookmarkEnd w:id="1912"/>
    <w:bookmarkStart w:name="z1937" w:id="1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Администратор Медеуского районного суда;</w:t>
      </w:r>
    </w:p>
    <w:bookmarkEnd w:id="1913"/>
    <w:bookmarkStart w:name="z1938" w:id="1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Администратор районного суда № 2 Медеуского района;</w:t>
      </w:r>
    </w:p>
    <w:bookmarkEnd w:id="1914"/>
    <w:bookmarkStart w:name="z1939" w:id="1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Администратор Наурызбайского районного суда;</w:t>
      </w:r>
    </w:p>
    <w:bookmarkEnd w:id="1915"/>
    <w:bookmarkStart w:name="z1940" w:id="1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Администратор Турксибского районного суда;</w:t>
      </w:r>
    </w:p>
    <w:bookmarkEnd w:id="1916"/>
    <w:bookmarkStart w:name="z1941" w:id="1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Администратор специализированного межрайонного суда по административным правонарушениям;</w:t>
      </w:r>
    </w:p>
    <w:bookmarkEnd w:id="1917"/>
    <w:bookmarkStart w:name="z1942" w:id="1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Администратор специализированного межрайонного суда по делам несовершеннолетних;</w:t>
      </w:r>
    </w:p>
    <w:bookmarkEnd w:id="1918"/>
    <w:bookmarkStart w:name="z1943" w:id="1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Администратор специализированного межрайонного суда по уголовным делам;</w:t>
      </w:r>
    </w:p>
    <w:bookmarkEnd w:id="1919"/>
    <w:bookmarkStart w:name="z1944" w:id="1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Администратор специализированного административного суда;</w:t>
      </w:r>
    </w:p>
    <w:bookmarkEnd w:id="1920"/>
    <w:bookmarkStart w:name="z1945" w:id="1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Администратор специализированного следственного суда;</w:t>
      </w:r>
    </w:p>
    <w:bookmarkEnd w:id="1921"/>
    <w:bookmarkStart w:name="z1946" w:id="1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Администратор специализированного межрайонного экономического суда.</w:t>
      </w:r>
    </w:p>
    <w:bookmarkEnd w:id="19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6001-23-7-6/183</w:t>
            </w:r>
          </w:p>
        </w:tc>
      </w:tr>
    </w:tbl>
    <w:bookmarkStart w:name="z1948" w:id="19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республиканском государственном учреждении "Департамент Судебной администрации Республики Казахстан по городу Шымкенту"</w:t>
      </w:r>
    </w:p>
    <w:bookmarkEnd w:id="1923"/>
    <w:bookmarkStart w:name="z1949" w:id="19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24"/>
    <w:bookmarkStart w:name="z1950" w:id="1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Судебной администрации Республики Казахстан по городу Шымкент" (далее – Департамент) является территориальным подразделением Судебной администрации Республики Казахстан (далее – Судебная администрация), осуществляющим в пределах компетенции Департамента организационно-правовое, информационно-аналитическое и материально-техническое обеспечение деятельности местных и других судов, с районными филиалами (далее - Администраторы судов).</w:t>
      </w:r>
    </w:p>
    <w:bookmarkEnd w:id="1925"/>
    <w:bookmarkStart w:name="z1951" w:id="1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926"/>
    <w:bookmarkStart w:name="z1952" w:id="1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927"/>
    <w:bookmarkStart w:name="z1953" w:id="1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928"/>
    <w:bookmarkStart w:name="z1954" w:id="1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</w:p>
    <w:bookmarkEnd w:id="1929"/>
    <w:bookmarkStart w:name="z1955" w:id="1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930"/>
    <w:bookmarkStart w:name="z1956" w:id="1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штатное расписание Департамента утверждается Руководителем Судебной администрации, в пределах утвержденного им лимита штатной численности.</w:t>
      </w:r>
    </w:p>
    <w:bookmarkEnd w:id="1931"/>
    <w:bookmarkStart w:name="z1957" w:id="1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160011, город Шымкент, улица Туркестанская, дом № 87</w:t>
      </w:r>
    </w:p>
    <w:bookmarkEnd w:id="1932"/>
    <w:bookmarkStart w:name="z1958" w:id="1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Судебной администрации Республики Казахстан по городу Шымкенту".</w:t>
      </w:r>
    </w:p>
    <w:bookmarkEnd w:id="1933"/>
    <w:bookmarkStart w:name="z1959" w:id="1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934"/>
    <w:bookmarkStart w:name="z1960" w:id="1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935"/>
    <w:bookmarkStart w:name="z1961" w:id="1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936"/>
    <w:bookmarkStart w:name="z1962" w:id="1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937"/>
    <w:bookmarkStart w:name="z1963" w:id="19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Департамента</w:t>
      </w:r>
    </w:p>
    <w:bookmarkEnd w:id="1938"/>
    <w:bookmarkStart w:name="z1964" w:id="1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создание необходимых и достаточных условий для осуществления независимого отправления правосудия.</w:t>
      </w:r>
    </w:p>
    <w:bookmarkEnd w:id="1939"/>
    <w:bookmarkStart w:name="z1965" w:id="1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940"/>
    <w:bookmarkStart w:name="z1966" w:id="1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941"/>
    <w:bookmarkStart w:name="z1967" w:id="1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в установленном порядке у государственных органов, организаций и должностных лиц необходимые документы и материалы; </w:t>
      </w:r>
    </w:p>
    <w:bookmarkEnd w:id="1942"/>
    <w:bookmarkStart w:name="z1968" w:id="1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в рамках своей компетенции проверки в Администраторах судов;</w:t>
      </w:r>
    </w:p>
    <w:bookmarkEnd w:id="1943"/>
    <w:bookmarkStart w:name="z1969" w:id="1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в рамках своей компетенции доступными информационными банками данных, имеющихся в государственных органах в соответствии с законодательством Республики Казахстан; </w:t>
      </w:r>
    </w:p>
    <w:bookmarkEnd w:id="1944"/>
    <w:bookmarkStart w:name="z1970" w:id="1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Руководителю Судебной администрации предложения по вопросам охраны труда, материального и социального обеспечения судей местных и других судов, а также работников Департамента;</w:t>
      </w:r>
    </w:p>
    <w:bookmarkEnd w:id="1945"/>
    <w:bookmarkStart w:name="z1971" w:id="1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Казахстан.</w:t>
      </w:r>
    </w:p>
    <w:bookmarkEnd w:id="1946"/>
    <w:bookmarkStart w:name="z1972" w:id="1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947"/>
    <w:bookmarkStart w:name="z1973" w:id="1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реализацию возложенных на Департамент задач и функций;</w:t>
      </w:r>
    </w:p>
    <w:bookmarkEnd w:id="1948"/>
    <w:bookmarkStart w:name="z1974" w:id="1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Казахстан;</w:t>
      </w:r>
    </w:p>
    <w:bookmarkEnd w:id="1949"/>
    <w:bookmarkStart w:name="z1975" w:id="1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работу по противодействию коррупции;</w:t>
      </w:r>
    </w:p>
    <w:bookmarkEnd w:id="1950"/>
    <w:bookmarkStart w:name="z1976" w:id="1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законодательством Республики Казахстан.</w:t>
      </w:r>
    </w:p>
    <w:bookmarkEnd w:id="1951"/>
    <w:bookmarkStart w:name="z1977" w:id="1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1952"/>
    <w:bookmarkStart w:name="z1978" w:id="1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организационное, информационно-аналитическое и материально-техническое обеспечение деятельности местных и других судов;</w:t>
      </w:r>
    </w:p>
    <w:bookmarkEnd w:id="1953"/>
    <w:bookmarkStart w:name="z1979" w:id="1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организационное обеспечение деятельности судей по отправлению правосудия;</w:t>
      </w:r>
    </w:p>
    <w:bookmarkEnd w:id="1954"/>
    <w:bookmarkStart w:name="z1980" w:id="1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информации в Судебную администрацию о состоянии организационного, информационно-аналитического, материально-технического и иного обеспечения деятельности местных и других судов;</w:t>
      </w:r>
    </w:p>
    <w:bookmarkEnd w:id="1955"/>
    <w:bookmarkStart w:name="z1981" w:id="1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организационное обеспечение работы председателя городского суда, органов городского суда;</w:t>
      </w:r>
    </w:p>
    <w:bookmarkEnd w:id="1956"/>
    <w:bookmarkStart w:name="z1982" w:id="1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исполнения решений, принятых пленарным и расширенным пленарным заседаниями городского суда;</w:t>
      </w:r>
    </w:p>
    <w:bookmarkEnd w:id="1957"/>
    <w:bookmarkStart w:name="z1983" w:id="1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кадровое обеспечение работы судов;</w:t>
      </w:r>
    </w:p>
    <w:bookmarkEnd w:id="1958"/>
    <w:bookmarkStart w:name="z1984" w:id="1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персонального учета судей и работников Департамента;</w:t>
      </w:r>
    </w:p>
    <w:bookmarkEnd w:id="1959"/>
    <w:bookmarkStart w:name="z1985" w:id="1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по судебному образованию, повышению квалификации судей, работников судов и прохождению ими стажировки;</w:t>
      </w:r>
    </w:p>
    <w:bookmarkEnd w:id="1960"/>
    <w:bookmarkStart w:name="z1986" w:id="1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прохождения оплачиваемой стажировки кандидатами в судьи;</w:t>
      </w:r>
    </w:p>
    <w:bookmarkEnd w:id="1961"/>
    <w:bookmarkStart w:name="z1987" w:id="1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развитие инфраструктуры судов, организация строительства, ремонта и технического оснащения зданий и помещений судов, а также Департамента;</w:t>
      </w:r>
    </w:p>
    <w:bookmarkEnd w:id="1962"/>
    <w:bookmarkStart w:name="z1988" w:id="1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охраны помещений и другого имущества судов, а также Департамента;</w:t>
      </w:r>
    </w:p>
    <w:bookmarkEnd w:id="1963"/>
    <w:bookmarkStart w:name="z1989" w:id="1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ведение бухгалтерского учета и отчетности в соответствии с законодательством; </w:t>
      </w:r>
    </w:p>
    <w:bookmarkEnd w:id="1964"/>
    <w:bookmarkStart w:name="z1990" w:id="1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в соответствии с законодательством материального и социального обеспечения судей, в том числе пребывающих в отставке, и работников Департамента;</w:t>
      </w:r>
    </w:p>
    <w:bookmarkEnd w:id="1965"/>
    <w:bookmarkStart w:name="z1991" w:id="1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делопроизводства и работы архивов судов, а также Департамента;</w:t>
      </w:r>
    </w:p>
    <w:bookmarkEnd w:id="1966"/>
    <w:bookmarkStart w:name="z1992" w:id="1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предоставление правовой статистической документированной информации уполномоченному органу в сфере правовой статистики и специальных учетов;</w:t>
      </w:r>
    </w:p>
    <w:bookmarkEnd w:id="1967"/>
    <w:bookmarkStart w:name="z1993" w:id="1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анализ и обобщение информации о деятельности местных и других судов;</w:t>
      </w:r>
    </w:p>
    <w:bookmarkEnd w:id="1968"/>
    <w:bookmarkStart w:name="z1994" w:id="1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взаимодействие с государственными органами и иными организациями по вопросам обеспечения деятельности местных и других судов;</w:t>
      </w:r>
    </w:p>
    <w:bookmarkEnd w:id="1969"/>
    <w:bookmarkStart w:name="z1995" w:id="1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взаимодействия местных и других судов со средствами массовой информации;</w:t>
      </w:r>
    </w:p>
    <w:bookmarkEnd w:id="1970"/>
    <w:bookmarkStart w:name="z1996" w:id="1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работы по оказанию местными и другими судами правовой помощи судам иностранных государств, согласно международным договорам;</w:t>
      </w:r>
    </w:p>
    <w:bookmarkEnd w:id="1971"/>
    <w:bookmarkStart w:name="z1997" w:id="1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работы по защите государственных секретов и информационной безопасности в судах, а также в Департаменте;</w:t>
      </w:r>
    </w:p>
    <w:bookmarkEnd w:id="1972"/>
    <w:bookmarkStart w:name="z1998" w:id="1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деятельности судебных приставов;</w:t>
      </w:r>
    </w:p>
    <w:bookmarkEnd w:id="1973"/>
    <w:bookmarkStart w:name="z1999" w:id="1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Казахстан;</w:t>
      </w:r>
    </w:p>
    <w:bookmarkEnd w:id="1974"/>
    <w:bookmarkStart w:name="z2000" w:id="1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 соответствии с законодательством Республики Казахстан проставление апостиля на официальных документах, исходящих из судебных органов;</w:t>
      </w:r>
    </w:p>
    <w:bookmarkEnd w:id="1975"/>
    <w:bookmarkStart w:name="z2001" w:id="1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иных функций, возложенных на Департамент в соответствии с законодательством Республики Казахстан.</w:t>
      </w:r>
    </w:p>
    <w:bookmarkEnd w:id="1976"/>
    <w:bookmarkStart w:name="z2002" w:id="19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1977"/>
    <w:bookmarkStart w:name="z2003" w:id="1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978"/>
    <w:bookmarkStart w:name="z2004" w:id="1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Судебной администрации.</w:t>
      </w:r>
    </w:p>
    <w:bookmarkEnd w:id="1979"/>
    <w:bookmarkStart w:name="z2005" w:id="1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Судебной администрации.</w:t>
      </w:r>
    </w:p>
    <w:bookmarkEnd w:id="1980"/>
    <w:bookmarkStart w:name="z2006" w:id="1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981"/>
    <w:bookmarkStart w:name="z2007" w:id="1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 организует и осуществляет общее руководство его деятельности;</w:t>
      </w:r>
    </w:p>
    <w:bookmarkEnd w:id="1982"/>
    <w:bookmarkStart w:name="z2008" w:id="1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назначает и освобождает работников Департамента (в том числе филиалов);</w:t>
      </w:r>
    </w:p>
    <w:bookmarkEnd w:id="1983"/>
    <w:bookmarkStart w:name="z2009" w:id="1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1984"/>
    <w:bookmarkStart w:name="z2010" w:id="1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и филиалов Департамента;</w:t>
      </w:r>
    </w:p>
    <w:bookmarkEnd w:id="1985"/>
    <w:bookmarkStart w:name="z2011" w:id="1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должностные инструкции работников структурных подразделений Департамента (в том числе филиалов);</w:t>
      </w:r>
    </w:p>
    <w:bookmarkEnd w:id="1986"/>
    <w:bookmarkStart w:name="z2012" w:id="1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решает вопросы поощрения, оказания материальной помощи или наложения дисциплинарных взысканий на работников Департамента (в том числе филиалов);</w:t>
      </w:r>
    </w:p>
    <w:bookmarkEnd w:id="1987"/>
    <w:bookmarkStart w:name="z2013" w:id="1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представляет Департамент во взаимоотношениях с государственными органами, организациями и гражданами;</w:t>
      </w:r>
    </w:p>
    <w:bookmarkEnd w:id="1988"/>
    <w:bookmarkStart w:name="z2014" w:id="1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Руководителю Судебной администрации предложения об установлении штатной численности работников Департамента (в том числе филиалов);</w:t>
      </w:r>
    </w:p>
    <w:bookmarkEnd w:id="1989"/>
    <w:bookmarkStart w:name="z2015" w:id="1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представляет отчет о деятельности Департамента на пленарное заседание городского суда;</w:t>
      </w:r>
    </w:p>
    <w:bookmarkEnd w:id="1990"/>
    <w:bookmarkStart w:name="z2016" w:id="1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приказы;</w:t>
      </w:r>
    </w:p>
    <w:bookmarkEnd w:id="1991"/>
    <w:bookmarkStart w:name="z2017" w:id="1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 и настоящим Положением.</w:t>
      </w:r>
    </w:p>
    <w:bookmarkEnd w:id="1992"/>
    <w:bookmarkStart w:name="z2018" w:id="1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993"/>
    <w:bookmarkStart w:name="z2019" w:id="1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Администратора судов обеспечивает деятельность судей районных и приравненных к ним судов по отправлению правосудия, организует делопроизводство и работу архива, предоставление правовой статистической документированной информации уполномоченному органу в сфере правовой статистики и специальных учетов и осуществляет иные полномочия и обязанности, предусмотренные законодательством Республики Казахстан.</w:t>
      </w:r>
    </w:p>
    <w:bookmarkEnd w:id="1994"/>
    <w:bookmarkStart w:name="z2020" w:id="19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995"/>
    <w:bookmarkStart w:name="z2021" w:id="1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 Департамент может иметь на праве оперативного управления обособленное имущество в случаях, предусмотренных законодательством Республики Казахстан. </w:t>
      </w:r>
    </w:p>
    <w:bookmarkEnd w:id="1996"/>
    <w:bookmarkStart w:name="z2022" w:id="1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</w:p>
    <w:bookmarkEnd w:id="1997"/>
    <w:bookmarkStart w:name="z2023" w:id="1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 Имущество, закрепленное за Департаментом, относится к республиканской собственности. </w:t>
      </w:r>
    </w:p>
    <w:bookmarkEnd w:id="1998"/>
    <w:bookmarkStart w:name="z2024" w:id="1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999"/>
    <w:bookmarkStart w:name="z2025" w:id="20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2000"/>
    <w:bookmarkStart w:name="z2026" w:id="2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2001"/>
    <w:bookmarkStart w:name="z2027" w:id="2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филиалов Департамента:</w:t>
      </w:r>
    </w:p>
    <w:bookmarkEnd w:id="2002"/>
    <w:bookmarkStart w:name="z2028" w:id="2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Администратор Абайского районного суда;</w:t>
      </w:r>
    </w:p>
    <w:bookmarkEnd w:id="2003"/>
    <w:bookmarkStart w:name="z2029" w:id="2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Администратор Аль-Фарабийского районного суда;</w:t>
      </w:r>
    </w:p>
    <w:bookmarkEnd w:id="2004"/>
    <w:bookmarkStart w:name="z2030" w:id="2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Администратор суда района Еңбекші;</w:t>
      </w:r>
    </w:p>
    <w:bookmarkEnd w:id="2005"/>
    <w:bookmarkStart w:name="z2031" w:id="2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Администратор Каратауского районного суда;</w:t>
      </w:r>
    </w:p>
    <w:bookmarkEnd w:id="2006"/>
    <w:bookmarkStart w:name="z2032" w:id="2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Администратор специализированного межрайонного суда по административным правонарушениям;</w:t>
      </w:r>
    </w:p>
    <w:bookmarkEnd w:id="2007"/>
    <w:bookmarkStart w:name="z2033" w:id="2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Администратор специализированного межрайонного суда по делам несовершеннолетних;</w:t>
      </w:r>
    </w:p>
    <w:bookmarkEnd w:id="2008"/>
    <w:bookmarkStart w:name="z2034" w:id="2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Администратор специализированного межрайонного суда по уголовным делам;</w:t>
      </w:r>
    </w:p>
    <w:bookmarkEnd w:id="2009"/>
    <w:bookmarkStart w:name="z2035" w:id="2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Администратор специализированного межрайонного административного суда;</w:t>
      </w:r>
    </w:p>
    <w:bookmarkEnd w:id="2010"/>
    <w:bookmarkStart w:name="z2036" w:id="2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Администратор специализированного следственного суда;</w:t>
      </w:r>
    </w:p>
    <w:bookmarkEnd w:id="2011"/>
    <w:bookmarkStart w:name="z2037" w:id="2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Администратор специализированного межрайонного экономического суда.</w:t>
      </w:r>
    </w:p>
    <w:bookmarkEnd w:id="20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6001-23-7-6/183</w:t>
            </w:r>
          </w:p>
        </w:tc>
      </w:tr>
    </w:tbl>
    <w:bookmarkStart w:name="z2039" w:id="20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республиканском государственном учреждении "Департамент Военного суда Судебной администрации Республики Казахстан"</w:t>
      </w:r>
    </w:p>
    <w:bookmarkEnd w:id="2013"/>
    <w:bookmarkStart w:name="z2040" w:id="20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14"/>
    <w:bookmarkStart w:name="z2041" w:id="2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Военного суда Судебной администрации Республики Казахстан" (далее – Департамент) является территориальным подразделением Судебной администрации Республики Казахстан (далее – Судебная администрация), осуществляющим в пределах компетенции Департамента организационно-правовое, информационно-аналитическое и материально-техническое обеспечение деятельности Военного суда Республики Казахстан и военных судов гарнизонов, с филиалами (далее - Администраторы судов).</w:t>
      </w:r>
    </w:p>
    <w:bookmarkEnd w:id="2015"/>
    <w:bookmarkStart w:name="z2042" w:id="2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016"/>
    <w:bookmarkStart w:name="z2043" w:id="2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2017"/>
    <w:bookmarkStart w:name="z2044" w:id="2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018"/>
    <w:bookmarkStart w:name="z2045" w:id="2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</w:p>
    <w:bookmarkEnd w:id="2019"/>
    <w:bookmarkStart w:name="z2046" w:id="2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2020"/>
    <w:bookmarkStart w:name="z2047" w:id="2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штатное расписание Департамента утверждается Руководителем Судебной администрации, в пределах утвержденного им лимита штатной численности.</w:t>
      </w:r>
    </w:p>
    <w:bookmarkEnd w:id="2021"/>
    <w:bookmarkStart w:name="z2048" w:id="2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010000, город Астана, улица Ж. Омарова, дом 57.</w:t>
      </w:r>
    </w:p>
    <w:bookmarkEnd w:id="2022"/>
    <w:bookmarkStart w:name="z2049" w:id="2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Военного суда Судебной администрации Республики Казахстан".</w:t>
      </w:r>
    </w:p>
    <w:bookmarkEnd w:id="2023"/>
    <w:bookmarkStart w:name="z2050" w:id="2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024"/>
    <w:bookmarkStart w:name="z2051" w:id="2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025"/>
    <w:bookmarkStart w:name="z2052" w:id="2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2026"/>
    <w:bookmarkStart w:name="z2053" w:id="2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027"/>
    <w:bookmarkStart w:name="z2054" w:id="20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Департамента</w:t>
      </w:r>
    </w:p>
    <w:bookmarkEnd w:id="2028"/>
    <w:bookmarkStart w:name="z2055" w:id="2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создание необходимых и достаточных условий для осуществления независимого отправления правосудия.</w:t>
      </w:r>
    </w:p>
    <w:bookmarkEnd w:id="2029"/>
    <w:bookmarkStart w:name="z2056" w:id="2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030"/>
    <w:bookmarkStart w:name="z2057" w:id="2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031"/>
    <w:bookmarkStart w:name="z2058" w:id="2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в установленном порядке у государственных органов, организаций и должностных лиц необходимые документы и материалы; </w:t>
      </w:r>
    </w:p>
    <w:bookmarkEnd w:id="2032"/>
    <w:bookmarkStart w:name="z2059" w:id="2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в рамках своей компетенции проверки в Администраторах судов;</w:t>
      </w:r>
    </w:p>
    <w:bookmarkEnd w:id="2033"/>
    <w:bookmarkStart w:name="z2060" w:id="2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в рамках своей компетенции доступными информационными банками данных, имеющихся в государственных органах в соответствии с законодательством Республики Казахстан; </w:t>
      </w:r>
    </w:p>
    <w:bookmarkEnd w:id="2034"/>
    <w:bookmarkStart w:name="z2061" w:id="2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Руководителю Судебной администрации предложения по вопросам охраны труда, материального и социального обеспечения судей местных и других судов, а также работников Департамента;</w:t>
      </w:r>
    </w:p>
    <w:bookmarkEnd w:id="2035"/>
    <w:bookmarkStart w:name="z2062" w:id="2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Казахстан.</w:t>
      </w:r>
    </w:p>
    <w:bookmarkEnd w:id="2036"/>
    <w:bookmarkStart w:name="z2063" w:id="2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2037"/>
    <w:bookmarkStart w:name="z2064" w:id="2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реализацию возложенных на Департамент задач и функций;</w:t>
      </w:r>
    </w:p>
    <w:bookmarkEnd w:id="2038"/>
    <w:bookmarkStart w:name="z2065" w:id="2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Казахстан;</w:t>
      </w:r>
    </w:p>
    <w:bookmarkEnd w:id="2039"/>
    <w:bookmarkStart w:name="z2066" w:id="2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работу по противодействию коррупции;</w:t>
      </w:r>
    </w:p>
    <w:bookmarkEnd w:id="2040"/>
    <w:bookmarkStart w:name="z2067" w:id="2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законодательством Республики Казахстан.</w:t>
      </w:r>
    </w:p>
    <w:bookmarkEnd w:id="2041"/>
    <w:bookmarkStart w:name="z2068" w:id="2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2042"/>
    <w:bookmarkStart w:name="z2069" w:id="2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организационное, информационно-аналитическое и материально-техническое обеспечение деятельности местных и других судов;</w:t>
      </w:r>
    </w:p>
    <w:bookmarkEnd w:id="2043"/>
    <w:bookmarkStart w:name="z2070" w:id="2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организационное обеспечение деятельности судей по отправлению правосудия;</w:t>
      </w:r>
    </w:p>
    <w:bookmarkEnd w:id="2044"/>
    <w:bookmarkStart w:name="z2071" w:id="2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информации в Судебную администрацию о состоянии организационного, информационно-аналитического, материально-технического и иного обеспечения деятельности местных и других судов;</w:t>
      </w:r>
    </w:p>
    <w:bookmarkEnd w:id="2045"/>
    <w:bookmarkStart w:name="z2072" w:id="2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организационное обеспечение работы председателя Военного суда, органов Военного суда;</w:t>
      </w:r>
    </w:p>
    <w:bookmarkEnd w:id="2046"/>
    <w:bookmarkStart w:name="z2073" w:id="2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исполнения решений, принятых пленарным и расширенным пленарным заседаниями Военного суда;</w:t>
      </w:r>
    </w:p>
    <w:bookmarkEnd w:id="2047"/>
    <w:bookmarkStart w:name="z2074" w:id="2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кадровое обеспечение работы судов;</w:t>
      </w:r>
    </w:p>
    <w:bookmarkEnd w:id="2048"/>
    <w:bookmarkStart w:name="z2075" w:id="2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персонального учета судей и работников Департамента;</w:t>
      </w:r>
    </w:p>
    <w:bookmarkEnd w:id="2049"/>
    <w:bookmarkStart w:name="z2076" w:id="2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по судебному образованию, повышению квалификации судей, работников судов и прохождению ими стажировки;</w:t>
      </w:r>
    </w:p>
    <w:bookmarkEnd w:id="2050"/>
    <w:bookmarkStart w:name="z2077" w:id="2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прохождения оплачиваемой стажировки кандидатами в судьи;</w:t>
      </w:r>
    </w:p>
    <w:bookmarkEnd w:id="2051"/>
    <w:bookmarkStart w:name="z2078" w:id="2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развитие инфраструктуры судов, организация строительства, ремонта и технического оснащения зданий и помещений судов, а также Департамента;</w:t>
      </w:r>
    </w:p>
    <w:bookmarkEnd w:id="2052"/>
    <w:bookmarkStart w:name="z2079" w:id="2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охраны помещений и другого имущества судов, а также Департамента;</w:t>
      </w:r>
    </w:p>
    <w:bookmarkEnd w:id="2053"/>
    <w:bookmarkStart w:name="z2080" w:id="2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ведение бухгалтерского учета и отчетности в соответствии с законодательством; </w:t>
      </w:r>
    </w:p>
    <w:bookmarkEnd w:id="2054"/>
    <w:bookmarkStart w:name="z2081" w:id="2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в соответствии с законодательством материального и социального обеспечения судей, в том числе пребывающих в отставке, и работников Департамента;</w:t>
      </w:r>
    </w:p>
    <w:bookmarkEnd w:id="2055"/>
    <w:bookmarkStart w:name="z2082" w:id="2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делопроизводства и работы архивов судов, а также Департамента;</w:t>
      </w:r>
    </w:p>
    <w:bookmarkEnd w:id="2056"/>
    <w:bookmarkStart w:name="z2083" w:id="2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предоставление правовой статистической документированной информации уполномоченному органу в сфере правовой статистики и специальных учетов;</w:t>
      </w:r>
    </w:p>
    <w:bookmarkEnd w:id="2057"/>
    <w:bookmarkStart w:name="z2084" w:id="2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анализ и обобщение информации о деятельности местных и других судов;</w:t>
      </w:r>
    </w:p>
    <w:bookmarkEnd w:id="2058"/>
    <w:bookmarkStart w:name="z2085" w:id="2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взаимодействие с государственными органами и иными организациями по вопросам обеспечения деятельности местных и других судов;</w:t>
      </w:r>
    </w:p>
    <w:bookmarkEnd w:id="2059"/>
    <w:bookmarkStart w:name="z2086" w:id="2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взаимодействия местных и других судов со средствами массовой информации;</w:t>
      </w:r>
    </w:p>
    <w:bookmarkEnd w:id="2060"/>
    <w:bookmarkStart w:name="z2087" w:id="2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работы по оказанию местными и другими судами правовой помощи судам иностранных государств, согласно международным договорам;</w:t>
      </w:r>
    </w:p>
    <w:bookmarkEnd w:id="2061"/>
    <w:bookmarkStart w:name="z2088" w:id="2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работы по защите государственных секретов и информационной безопасности в судах, а также в Департаменте;</w:t>
      </w:r>
    </w:p>
    <w:bookmarkEnd w:id="2062"/>
    <w:bookmarkStart w:name="z2089" w:id="2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деятельности судебных приставов;</w:t>
      </w:r>
    </w:p>
    <w:bookmarkEnd w:id="2063"/>
    <w:bookmarkStart w:name="z2090" w:id="2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Казахстан;</w:t>
      </w:r>
    </w:p>
    <w:bookmarkEnd w:id="2064"/>
    <w:bookmarkStart w:name="z2091" w:id="2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 соответствии с законодательством Республики Казахстан проставление апостиля на официальных документах, исходящих из судебных органов;</w:t>
      </w:r>
    </w:p>
    <w:bookmarkEnd w:id="2065"/>
    <w:bookmarkStart w:name="z2092" w:id="2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иных функций, возложенных на Департамент в соответствии с законодательством Республики Казахстан.</w:t>
      </w:r>
    </w:p>
    <w:bookmarkEnd w:id="2066"/>
    <w:bookmarkStart w:name="z2093" w:id="20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2067"/>
    <w:bookmarkStart w:name="z2094" w:id="2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2068"/>
    <w:bookmarkStart w:name="z2095" w:id="2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Судебной администрации.</w:t>
      </w:r>
    </w:p>
    <w:bookmarkEnd w:id="2069"/>
    <w:bookmarkStart w:name="z2096" w:id="2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Судебной администрации.</w:t>
      </w:r>
    </w:p>
    <w:bookmarkEnd w:id="2070"/>
    <w:bookmarkStart w:name="z2097" w:id="2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2071"/>
    <w:bookmarkStart w:name="z2098" w:id="2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 организует и осуществляет общее руководство его деятельности;</w:t>
      </w:r>
    </w:p>
    <w:bookmarkEnd w:id="2072"/>
    <w:bookmarkStart w:name="z2099" w:id="2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назначает и освобождает работников Департамента (в том числе филиалов);</w:t>
      </w:r>
    </w:p>
    <w:bookmarkEnd w:id="2073"/>
    <w:bookmarkStart w:name="z2100" w:id="2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2074"/>
    <w:bookmarkStart w:name="z2101" w:id="2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и филиалов Департамента;</w:t>
      </w:r>
    </w:p>
    <w:bookmarkEnd w:id="2075"/>
    <w:bookmarkStart w:name="z2102" w:id="2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должностные инструкции работников структурных подразделений Департамента (в том числе филиалов);</w:t>
      </w:r>
    </w:p>
    <w:bookmarkEnd w:id="2076"/>
    <w:bookmarkStart w:name="z2103" w:id="2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решает вопросы поощрения, оказания материальной помощи или наложения дисциплинарных взысканий на работников Департамента (в том числе филиалов);</w:t>
      </w:r>
    </w:p>
    <w:bookmarkEnd w:id="2077"/>
    <w:bookmarkStart w:name="z2104" w:id="2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представляет Департамент во взаимоотношениях с государственными органами, организациями и гражданами;</w:t>
      </w:r>
    </w:p>
    <w:bookmarkEnd w:id="2078"/>
    <w:bookmarkStart w:name="z2105" w:id="2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Руководителю Судебной администрации предложения об установлении штатной численности работников Департамента (в том числе филиалов);</w:t>
      </w:r>
    </w:p>
    <w:bookmarkEnd w:id="2079"/>
    <w:bookmarkStart w:name="z2106" w:id="2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представляет отчет о деятельности Департамента на пленарное заседание Военного суда;</w:t>
      </w:r>
    </w:p>
    <w:bookmarkEnd w:id="2080"/>
    <w:bookmarkStart w:name="z2107" w:id="2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приказы;</w:t>
      </w:r>
    </w:p>
    <w:bookmarkEnd w:id="2081"/>
    <w:bookmarkStart w:name="z2108" w:id="2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 и настоящим Положением.</w:t>
      </w:r>
    </w:p>
    <w:bookmarkEnd w:id="2082"/>
    <w:bookmarkStart w:name="z2109" w:id="2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2083"/>
    <w:bookmarkStart w:name="z2110" w:id="2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Администратора судов обеспечивает деятельность судей военных судов гарнизонов по отправлению правосудия, организует делопроизводство и работу архива, предоставление правовой статистической документированной информации уполномоченному органу в сфере правовой статистики и специальных учетов и осуществляет иные полномочия и обязанности, предусмотренные законодательством Республики Казахстан.</w:t>
      </w:r>
    </w:p>
    <w:bookmarkEnd w:id="2084"/>
    <w:bookmarkStart w:name="z2111" w:id="20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085"/>
    <w:bookmarkStart w:name="z2112" w:id="2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 Департамент может иметь на праве оперативного управления обособленное имущество в случаях, предусмотренных законодательством Республики Казахстан. </w:t>
      </w:r>
    </w:p>
    <w:bookmarkEnd w:id="2086"/>
    <w:bookmarkStart w:name="z2113" w:id="2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</w:p>
    <w:bookmarkEnd w:id="2087"/>
    <w:bookmarkStart w:name="z2114" w:id="2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 Имущество, закрепленное за Департаментом, относится к республиканской собственности. </w:t>
      </w:r>
    </w:p>
    <w:bookmarkEnd w:id="2088"/>
    <w:bookmarkStart w:name="z2115" w:id="2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2089"/>
    <w:bookmarkStart w:name="z2116" w:id="20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2090"/>
    <w:bookmarkStart w:name="z2117" w:id="2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2091"/>
    <w:bookmarkStart w:name="z2118" w:id="2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филиалов Департамента:</w:t>
      </w:r>
    </w:p>
    <w:bookmarkEnd w:id="2092"/>
    <w:bookmarkStart w:name="z2119" w:id="2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Администратор военного суда Акмолинского гарнизона;</w:t>
      </w:r>
    </w:p>
    <w:bookmarkEnd w:id="2093"/>
    <w:bookmarkStart w:name="z2120" w:id="2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Администратор военного суда Актюбинского гарнизона;</w:t>
      </w:r>
    </w:p>
    <w:bookmarkEnd w:id="2094"/>
    <w:bookmarkStart w:name="z2121" w:id="2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Администратор военного суда Алматинского гарнизона;</w:t>
      </w:r>
    </w:p>
    <w:bookmarkEnd w:id="2095"/>
    <w:bookmarkStart w:name="z2122" w:id="2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Администратор военного суда Семипалатинского гарнизона;</w:t>
      </w:r>
    </w:p>
    <w:bookmarkEnd w:id="2096"/>
    <w:bookmarkStart w:name="z2123" w:id="2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Администратор военного суда Шымкентского гарнизона;</w:t>
      </w:r>
    </w:p>
    <w:bookmarkEnd w:id="2097"/>
    <w:bookmarkStart w:name="z2124" w:id="2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Администратор специализированного межрайонного военного суда по уголовным делам.</w:t>
      </w:r>
    </w:p>
    <w:bookmarkEnd w:id="209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