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1a4" w14:textId="3b9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Судебной администрации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17 февраля 2023 года № 6001-23-7-6/99. Утратил силу приказом Руководителя Судебной администрации Республики Казахстан от 5 апреля 2023 года № 6001-23-7-6/183.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Судебной администрации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6001-23-7-6/183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18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Судебной администрации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Судебной администрации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Судебной администрации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Судебной администрации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Судебной администрации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Судебной администрации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Судебной администрации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Судебной администрации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Судебной администрации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Судебной администрации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Судебной администрации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Судебной администрации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Судебной администрации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Судебной администрации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Судебной администрации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Судебной администрации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Судебной администрации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Судебной администрации Республики Казахстан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Судебной администрации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Судебной администрации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Военного суда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4 февраля 2016 года № 6001-16-7-6/27.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(кадровой службе) Судебной администрации Республики Казахстан (далее Судебная администрация) в установленном законодательством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подразделений Судебной администрации принять соответствующие меры, вытекающие из настоящего приказа.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Судебной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 "Департамент Судебной администрации Республики Казахстан  по области Абай"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Абай"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071400, область Абай, город Семей, улица Танирбергенова, дом № 1.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Абай".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района Ақсуат;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Аягузского районного суда;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Бескарагайского районного суда;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Бородулихинского районного суда;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Жарминского районного суда;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районного суда № 2 Жарминского района;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Кокпектинского районного суда;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Курчатовского городского суда;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Семейского городского суда;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№ 2 города Семей;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Урджарского районного суда;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районного суда № 2 Урджарского района;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суда по административным правонарушениям города Семея;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следственного суда города Семей;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делам несовершеннолетних;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уголовным делам;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экономического суда.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Акмолинской области"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Акмолинской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020000, Акмолинская область, город Кокшетау, улица Н.Назарбаева, дом № 39.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Акмолинской области".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81"/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99"/>
    <w:bookmarkStart w:name="z2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4"/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Аккольского районного суда;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Аршалынского районного суда;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Астраханского районного суда;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Атбасарского районного суда;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Бурабайского районного суда;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Буландынского районного суда;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суда района Биржан сал;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Егиндыкольского районного суда;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Ерейментауского районного суда;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Есильского районного суда;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Жаксынского районного суда;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Жаркаинского районного суда;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Зерендинского районного суда;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Кокшетауского городского суда;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суда по административным правонарушениям города Кокшетау;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следственного суда города Кокшетау;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Коргалжынского районного суда;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суда города Косшы;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19.Администратор Сандыктауского районного суда;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Степногорского городского суда;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Целиноградского районного суда;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Шортандынского районного суда;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суда по делам несовершеннолетних;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суда по уголовным делам;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административного суда;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экономического суда.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24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Актюбинской области"</w:t>
      </w:r>
    </w:p>
    <w:bookmarkEnd w:id="234"/>
    <w:bookmarkStart w:name="z24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Актюбинской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030000, Актюбинская область, город Актобе, улица Сатпаева, дом № 2Б.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Актюбинской области".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8"/>
    <w:bookmarkStart w:name="z25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287"/>
    <w:bookmarkStart w:name="z29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305"/>
    <w:bookmarkStart w:name="z31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0"/>
    <w:bookmarkStart w:name="z31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суда города Актобе;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Актобе;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№ 3 города Актобе;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Актобе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следственного суда города Актобе;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Алгинского районного суда;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Айтекебийского районного суда;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Байганинского районного суда;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Каргалинского районного суда;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Кобдинского районного суда;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Мартукского районного суда;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Мугалжарского районного суда;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Уилского районного суда;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Темирского районного суда;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Хромтауского районного суда;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Шалкарского районного суда;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Иргизского районного суда;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экономического суда.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3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Алматинской области"</w:t>
      </w:r>
    </w:p>
    <w:bookmarkEnd w:id="335"/>
    <w:bookmarkStart w:name="z3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Алматинской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040800, Алматинская область, город Қонаев, улица Набережная, дом № 9/1.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Алматинской области".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9"/>
    <w:bookmarkStart w:name="z3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388"/>
    <w:bookmarkStart w:name="z39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406"/>
    <w:bookmarkStart w:name="z41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11"/>
    <w:bookmarkStart w:name="z42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Балхашского районного суда;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Енбекшиказахского районного суда;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районного суда № 2 Енбекшиказахского района;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Жамбылского районного суда;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Кегенского районного суда;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Карасайского районного суда;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Карасайского специализированного межрайонного суда по административным правонарушениям;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города Қонаев Алматинской области;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административным правонарушениям города Қонаев;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следственного суда города Қонаев.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Райымбекского районного суда;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Талгарского районного суда;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Уйгурского районного суда;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Илийского районного суда;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экономического суда.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44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Атырауской области"</w:t>
      </w:r>
    </w:p>
    <w:bookmarkEnd w:id="433"/>
    <w:bookmarkStart w:name="z44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Атырауской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060009, Атырауская область, город Атырау, проспект Сатпаева, дом № 62.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Атырауской области".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7"/>
    <w:bookmarkStart w:name="z45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486"/>
    <w:bookmarkStart w:name="z49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504"/>
    <w:bookmarkStart w:name="z51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09"/>
    <w:bookmarkStart w:name="z52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Атырауского городского суда;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Атырау;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Атырау;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следственного суда города Атырау;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Жылыойского районного суда;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Индерского районного суда;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Исатайского районного суда;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Курмангазинского районного суда;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Кызылкогинского районного суда;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Макатского районного суда;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Махамбетского районного суда;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административного суда;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делам несовершеннолетних;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уголовным делам;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экономического суда.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539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Западно-Казахстанской области"</w:t>
      </w:r>
    </w:p>
    <w:bookmarkEnd w:id="528"/>
    <w:bookmarkStart w:name="z540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Западно-Казахстанской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32"/>
    <w:bookmarkStart w:name="z54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090006, Западно-Казахстанская область, город Уральск, проспект Н.Назарбаева, дом № 204.</w:t>
      </w:r>
    </w:p>
    <w:bookmarkEnd w:id="537"/>
    <w:bookmarkStart w:name="z5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Западно-Казахстанской области".</w:t>
      </w:r>
    </w:p>
    <w:bookmarkEnd w:id="538"/>
    <w:bookmarkStart w:name="z5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9"/>
    <w:bookmarkStart w:name="z55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40"/>
    <w:bookmarkStart w:name="z55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41"/>
    <w:bookmarkStart w:name="z55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42"/>
    <w:bookmarkStart w:name="z55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543"/>
    <w:bookmarkStart w:name="z55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544"/>
    <w:bookmarkStart w:name="z55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45"/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46"/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549"/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50"/>
    <w:bookmarkStart w:name="z56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51"/>
    <w:bookmarkStart w:name="z56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52"/>
    <w:bookmarkStart w:name="z56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53"/>
    <w:bookmarkStart w:name="z56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54"/>
    <w:bookmarkStart w:name="z56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55"/>
    <w:bookmarkStart w:name="z56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56"/>
    <w:bookmarkStart w:name="z56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7"/>
    <w:bookmarkStart w:name="z56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58"/>
    <w:bookmarkStart w:name="z57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559"/>
    <w:bookmarkStart w:name="z57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560"/>
    <w:bookmarkStart w:name="z57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561"/>
    <w:bookmarkStart w:name="z57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562"/>
    <w:bookmarkStart w:name="z57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563"/>
    <w:bookmarkStart w:name="z57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564"/>
    <w:bookmarkStart w:name="z57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565"/>
    <w:bookmarkStart w:name="z57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566"/>
    <w:bookmarkStart w:name="z57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567"/>
    <w:bookmarkStart w:name="z57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568"/>
    <w:bookmarkStart w:name="z58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569"/>
    <w:bookmarkStart w:name="z58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570"/>
    <w:bookmarkStart w:name="z58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571"/>
    <w:bookmarkStart w:name="z58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572"/>
    <w:bookmarkStart w:name="z58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573"/>
    <w:bookmarkStart w:name="z58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574"/>
    <w:bookmarkStart w:name="z58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575"/>
    <w:bookmarkStart w:name="z58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576"/>
    <w:bookmarkStart w:name="z58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577"/>
    <w:bookmarkStart w:name="z58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578"/>
    <w:bookmarkStart w:name="z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579"/>
    <w:bookmarkStart w:name="z5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580"/>
    <w:bookmarkStart w:name="z5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581"/>
    <w:bookmarkStart w:name="z593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82"/>
    <w:bookmarkStart w:name="z5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83"/>
    <w:bookmarkStart w:name="z5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584"/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585"/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86"/>
    <w:bookmarkStart w:name="z5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587"/>
    <w:bookmarkStart w:name="z5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588"/>
    <w:bookmarkStart w:name="z6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89"/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590"/>
    <w:bookmarkStart w:name="z6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591"/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592"/>
    <w:bookmarkStart w:name="z6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593"/>
    <w:bookmarkStart w:name="z6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594"/>
    <w:bookmarkStart w:name="z6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595"/>
    <w:bookmarkStart w:name="z6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596"/>
    <w:bookmarkStart w:name="z6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597"/>
    <w:bookmarkStart w:name="z6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98"/>
    <w:bookmarkStart w:name="z6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599"/>
    <w:bookmarkStart w:name="z61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00"/>
    <w:bookmarkStart w:name="z6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01"/>
    <w:bookmarkStart w:name="z6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2"/>
    <w:bookmarkStart w:name="z6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03"/>
    <w:bookmarkStart w:name="z61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04"/>
    <w:bookmarkStart w:name="z61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05"/>
    <w:bookmarkStart w:name="z6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06"/>
    <w:bookmarkStart w:name="z6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607"/>
    <w:bookmarkStart w:name="z6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Акжаикского районного суда;</w:t>
      </w:r>
    </w:p>
    <w:bookmarkEnd w:id="608"/>
    <w:bookmarkStart w:name="z6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районного суда № 2 Акжаикского района;</w:t>
      </w:r>
    </w:p>
    <w:bookmarkEnd w:id="609"/>
    <w:bookmarkStart w:name="z6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района Бәйтерек;</w:t>
      </w:r>
    </w:p>
    <w:bookmarkEnd w:id="610"/>
    <w:bookmarkStart w:name="z6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районного суда № 2 района Бәйтерек;</w:t>
      </w:r>
    </w:p>
    <w:bookmarkEnd w:id="611"/>
    <w:bookmarkStart w:name="z6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Бокейординского районного суда;</w:t>
      </w:r>
    </w:p>
    <w:bookmarkEnd w:id="612"/>
    <w:bookmarkStart w:name="z6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Бурлинского районного суда;</w:t>
      </w:r>
    </w:p>
    <w:bookmarkEnd w:id="613"/>
    <w:bookmarkStart w:name="z6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Жангалинского районного суда;</w:t>
      </w:r>
    </w:p>
    <w:bookmarkEnd w:id="614"/>
    <w:bookmarkStart w:name="z6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Жанибекского районного суда;</w:t>
      </w:r>
    </w:p>
    <w:bookmarkEnd w:id="615"/>
    <w:bookmarkStart w:name="z6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Казталовского районного суда;</w:t>
      </w:r>
    </w:p>
    <w:bookmarkEnd w:id="616"/>
    <w:bookmarkStart w:name="z6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районного суда № 2 Казталовского района;</w:t>
      </w:r>
    </w:p>
    <w:bookmarkEnd w:id="617"/>
    <w:bookmarkStart w:name="z6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Каратобинского районного суда;</w:t>
      </w:r>
    </w:p>
    <w:bookmarkEnd w:id="618"/>
    <w:bookmarkStart w:name="z6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Уральского городского суда;</w:t>
      </w:r>
    </w:p>
    <w:bookmarkEnd w:id="619"/>
    <w:bookmarkStart w:name="z6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суда № 2 города Уральска;</w:t>
      </w:r>
    </w:p>
    <w:bookmarkEnd w:id="620"/>
    <w:bookmarkStart w:name="z63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суда по административным правонарушениям города Уральска;</w:t>
      </w:r>
    </w:p>
    <w:bookmarkEnd w:id="621"/>
    <w:bookmarkStart w:name="z6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следственного суда города Уральска;</w:t>
      </w:r>
    </w:p>
    <w:bookmarkEnd w:id="622"/>
    <w:bookmarkStart w:name="z63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Сырымского районного суда;</w:t>
      </w:r>
    </w:p>
    <w:bookmarkEnd w:id="623"/>
    <w:bookmarkStart w:name="z63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Таскалинского районного суда;</w:t>
      </w:r>
    </w:p>
    <w:bookmarkEnd w:id="624"/>
    <w:bookmarkStart w:name="z63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Теректинского районного суда;</w:t>
      </w:r>
    </w:p>
    <w:bookmarkEnd w:id="625"/>
    <w:bookmarkStart w:name="z6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Чингирлауского районного суда;</w:t>
      </w:r>
    </w:p>
    <w:bookmarkEnd w:id="626"/>
    <w:bookmarkStart w:name="z63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делам несовершеннолетних;</w:t>
      </w:r>
    </w:p>
    <w:bookmarkEnd w:id="627"/>
    <w:bookmarkStart w:name="z63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суда по уголовным делам;</w:t>
      </w:r>
    </w:p>
    <w:bookmarkEnd w:id="628"/>
    <w:bookmarkStart w:name="z64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административного суда;</w:t>
      </w:r>
    </w:p>
    <w:bookmarkEnd w:id="629"/>
    <w:bookmarkStart w:name="z64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экономического суда.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64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Жамбылской области"</w:t>
      </w:r>
    </w:p>
    <w:bookmarkEnd w:id="631"/>
    <w:bookmarkStart w:name="z644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Жамбылской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080000, Жамбылская область, город Тараз, проспект Төле би, дом № 90.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Жамбылской области".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45"/>
    <w:bookmarkStart w:name="z658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684"/>
    <w:bookmarkStart w:name="z697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702"/>
    <w:bookmarkStart w:name="z715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07"/>
    <w:bookmarkStart w:name="z720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Байзакского районного суда;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Жамбылского районного суда;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Жуалынского районного суда;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Кордайского районного суда;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Меркенского районного суда;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Мойынкумского районного суда;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Сарысуского районного суда;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Таласского районного суда;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Таразского городского суда;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 2 города Тараза;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Тараза;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следственного суда города Тараза;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суда района Турара Рыскулова;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Шуского районного суда;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делам;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экономического суда.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742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Жетісу"</w:t>
      </w:r>
    </w:p>
    <w:bookmarkEnd w:id="729"/>
    <w:bookmarkStart w:name="z74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0"/>
    <w:bookmarkStart w:name="z74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Жетісу"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731"/>
    <w:bookmarkStart w:name="z7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2"/>
    <w:bookmarkStart w:name="z7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33"/>
    <w:bookmarkStart w:name="z7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4"/>
    <w:bookmarkStart w:name="z7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35"/>
    <w:bookmarkStart w:name="z7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36"/>
    <w:bookmarkStart w:name="z7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737"/>
    <w:bookmarkStart w:name="z7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проспект Н. Назарбаева, дом № 53А.</w:t>
      </w:r>
    </w:p>
    <w:bookmarkEnd w:id="738"/>
    <w:bookmarkStart w:name="z75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Жетісу".</w:t>
      </w:r>
    </w:p>
    <w:bookmarkEnd w:id="739"/>
    <w:bookmarkStart w:name="z75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40"/>
    <w:bookmarkStart w:name="z7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41"/>
    <w:bookmarkStart w:name="z75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42"/>
    <w:bookmarkStart w:name="z75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43"/>
    <w:bookmarkStart w:name="z757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744"/>
    <w:bookmarkStart w:name="z75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745"/>
    <w:bookmarkStart w:name="z75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46"/>
    <w:bookmarkStart w:name="z76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47"/>
    <w:bookmarkStart w:name="z76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748"/>
    <w:bookmarkStart w:name="z7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749"/>
    <w:bookmarkStart w:name="z7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750"/>
    <w:bookmarkStart w:name="z7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751"/>
    <w:bookmarkStart w:name="z7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752"/>
    <w:bookmarkStart w:name="z7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3"/>
    <w:bookmarkStart w:name="z76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754"/>
    <w:bookmarkStart w:name="z7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755"/>
    <w:bookmarkStart w:name="z7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756"/>
    <w:bookmarkStart w:name="z7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757"/>
    <w:bookmarkStart w:name="z7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58"/>
    <w:bookmarkStart w:name="z7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759"/>
    <w:bookmarkStart w:name="z7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760"/>
    <w:bookmarkStart w:name="z7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761"/>
    <w:bookmarkStart w:name="z7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762"/>
    <w:bookmarkStart w:name="z7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763"/>
    <w:bookmarkStart w:name="z7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764"/>
    <w:bookmarkStart w:name="z7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765"/>
    <w:bookmarkStart w:name="z7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766"/>
    <w:bookmarkStart w:name="z7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767"/>
    <w:bookmarkStart w:name="z78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768"/>
    <w:bookmarkStart w:name="z78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769"/>
    <w:bookmarkStart w:name="z7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770"/>
    <w:bookmarkStart w:name="z7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71"/>
    <w:bookmarkStart w:name="z78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72"/>
    <w:bookmarkStart w:name="z7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73"/>
    <w:bookmarkStart w:name="z7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74"/>
    <w:bookmarkStart w:name="z78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75"/>
    <w:bookmarkStart w:name="z7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776"/>
    <w:bookmarkStart w:name="z7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77"/>
    <w:bookmarkStart w:name="z7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778"/>
    <w:bookmarkStart w:name="z7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779"/>
    <w:bookmarkStart w:name="z7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780"/>
    <w:bookmarkStart w:name="z7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781"/>
    <w:bookmarkStart w:name="z7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782"/>
    <w:bookmarkStart w:name="z796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83"/>
    <w:bookmarkStart w:name="z7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84"/>
    <w:bookmarkStart w:name="z7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785"/>
    <w:bookmarkStart w:name="z79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791"/>
    <w:bookmarkStart w:name="z8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792"/>
    <w:bookmarkStart w:name="z8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793"/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797"/>
    <w:bookmarkStart w:name="z8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9"/>
    <w:bookmarkStart w:name="z8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800"/>
    <w:bookmarkStart w:name="z814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1"/>
    <w:bookmarkStart w:name="z8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02"/>
    <w:bookmarkStart w:name="z8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05"/>
    <w:bookmarkStart w:name="z819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07"/>
    <w:bookmarkStart w:name="z8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Аксуского районного суда;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Алакольского районного суда;</w:t>
      </w:r>
    </w:p>
    <w:bookmarkEnd w:id="810"/>
    <w:bookmarkStart w:name="z8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районного суда № 2 Алакольского района;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Ескельдинского районного суда;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Кербулакского районного суда;</w:t>
      </w:r>
    </w:p>
    <w:bookmarkEnd w:id="813"/>
    <w:bookmarkStart w:name="z8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Кербулакского района;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Коксуского районного суда;</w:t>
      </w:r>
    </w:p>
    <w:bookmarkEnd w:id="815"/>
    <w:bookmarkStart w:name="z8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Каратальского районного суда;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Панфиловского районного суда;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Сарканского районного суда;</w:t>
      </w:r>
    </w:p>
    <w:bookmarkEnd w:id="818"/>
    <w:bookmarkStart w:name="z8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Талдыкорганского специализированного межрайонного суда по административным правонарушениям;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Талдыкорганского городского суда;</w:t>
      </w:r>
    </w:p>
    <w:bookmarkEnd w:id="820"/>
    <w:bookmarkStart w:name="z8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 города Талдыкорган;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Текелийского городского суда;</w:t>
      </w:r>
    </w:p>
    <w:bookmarkEnd w:id="822"/>
    <w:bookmarkStart w:name="z8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823"/>
    <w:bookmarkStart w:name="z8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делам;</w:t>
      </w:r>
    </w:p>
    <w:bookmarkEnd w:id="824"/>
    <w:bookmarkStart w:name="z8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825"/>
    <w:bookmarkStart w:name="z8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экономического суда.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841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Карагандинской области"</w:t>
      </w:r>
    </w:p>
    <w:bookmarkEnd w:id="827"/>
    <w:bookmarkStart w:name="z842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Карагандинской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0"/>
    <w:bookmarkStart w:name="z84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835"/>
    <w:bookmarkStart w:name="z85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100000, Карагандинская область, город Караганда, микрорайон Байкена Ашимова, строение 16.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Карагандинской области".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39"/>
    <w:bookmarkStart w:name="z85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41"/>
    <w:bookmarkStart w:name="z856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842"/>
    <w:bookmarkStart w:name="z85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843"/>
    <w:bookmarkStart w:name="z85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847"/>
    <w:bookmarkStart w:name="z8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51"/>
    <w:bookmarkStart w:name="z86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858"/>
    <w:bookmarkStart w:name="z8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866"/>
    <w:bookmarkStart w:name="z88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871"/>
    <w:bookmarkStart w:name="z88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873"/>
    <w:bookmarkStart w:name="z88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875"/>
    <w:bookmarkStart w:name="z89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880"/>
    <w:bookmarkStart w:name="z895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81"/>
    <w:bookmarkStart w:name="z89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86"/>
    <w:bookmarkStart w:name="z90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889"/>
    <w:bookmarkStart w:name="z90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891"/>
    <w:bookmarkStart w:name="z90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892"/>
    <w:bookmarkStart w:name="z90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898"/>
    <w:bookmarkStart w:name="z913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03"/>
    <w:bookmarkStart w:name="z918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суда;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Актогайского районного суда;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Балхашского городского суда;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Балхаш;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Бухар-Жырауского районного суда;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Бухар-Жырауского района;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Казыбекбийского районного суда;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Казыбекбийского района;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следственного суда города Караганды;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Караганды;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Каркаралинского районного суда;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 2 Каркаралинского района;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Нуринского районного суда;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Октябрьского районного;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районного суда № 2 Октябрьского района;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районного суда № 3 Октябрьского района;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Осакаровского районного суда;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районного суда № 2 Осакаровского района;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Приозерского городского суда;</w:t>
      </w:r>
    </w:p>
    <w:bookmarkEnd w:id="925"/>
    <w:bookmarkStart w:name="z9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Саранского городского суда;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Темиртауского городского суда;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суда по административным правонарушениям города Темиртау;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Шахтинского городского суда;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суда по административным правонарушениям города Шахтинск;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Шетского районного суда;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районного суда № 2 Шетского района;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суда по делам несовершеннолетних;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специализированного межрайонного суда по уголовным делам;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Администратор специализированного межрайонного административного суда;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Администратор специализированного межрайонного экономического суда.</w:t>
      </w:r>
    </w:p>
    <w:bookmarkEnd w:id="9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952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Костанайской области"</w:t>
      </w:r>
    </w:p>
    <w:bookmarkEnd w:id="937"/>
    <w:bookmarkStart w:name="z953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Костанайской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110000, Костанайская область, город Костанай, проспект Н. Назарбаева, дом № 233.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Костанайской области".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51"/>
    <w:bookmarkStart w:name="z967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990"/>
    <w:bookmarkStart w:name="z1006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001"/>
    <w:bookmarkStart w:name="z10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08"/>
    <w:bookmarkStart w:name="z1024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13"/>
    <w:bookmarkStart w:name="z1029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Алтынсаринского районного суда;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Амангельдинского районного суда;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Аркалыкского городского суда;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Аулиекольского районного суда;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суда района Беимбета Майлина;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Денисовского районного суда;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Жангельдинского районного суда;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Житикаринского районного суда;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Камыстинского районного суда;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Карабалыкского районного суда;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Карасуского районного суда;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Костанайского районного суда;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Костанайского городского суда;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суда № 2 города Костанай;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суда по административным правонарушениям города Костанай;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следственного суда города Костанай;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Лисаковского городского суда;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Мендыкаринского районного суда;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Наурзумского районного суда;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Рудненского городского суда;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суда по административным правонарушениям города Рудный;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Сарыкольского районного суда;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Узункольского районного суда;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Федоровского районного суда;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уголовным делам;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делам несовершеннолетних;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административного суда;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специализированного межрайонного экономического суда.</w:t>
      </w:r>
    </w:p>
    <w:bookmarkEnd w:id="10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061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Кызылординской области"</w:t>
      </w:r>
    </w:p>
    <w:bookmarkEnd w:id="1045"/>
    <w:bookmarkStart w:name="z1062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6"/>
    <w:bookmarkStart w:name="z106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Кызылординской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047"/>
    <w:bookmarkStart w:name="z106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48"/>
    <w:bookmarkStart w:name="z106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49"/>
    <w:bookmarkStart w:name="z106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50"/>
    <w:bookmarkStart w:name="z106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51"/>
    <w:bookmarkStart w:name="z106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52"/>
    <w:bookmarkStart w:name="z106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053"/>
    <w:bookmarkStart w:name="z107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120014, Кызылординская область, город Кызылорда, улица Айтеке би, здание № 29.</w:t>
      </w:r>
    </w:p>
    <w:bookmarkEnd w:id="1054"/>
    <w:bookmarkStart w:name="z107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Кызылординской области".</w:t>
      </w:r>
    </w:p>
    <w:bookmarkEnd w:id="1055"/>
    <w:bookmarkStart w:name="z107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56"/>
    <w:bookmarkStart w:name="z107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57"/>
    <w:bookmarkStart w:name="z107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58"/>
    <w:bookmarkStart w:name="z107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59"/>
    <w:bookmarkStart w:name="z1076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060"/>
    <w:bookmarkStart w:name="z107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061"/>
    <w:bookmarkStart w:name="z107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62"/>
    <w:bookmarkStart w:name="z107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63"/>
    <w:bookmarkStart w:name="z108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064"/>
    <w:bookmarkStart w:name="z108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065"/>
    <w:bookmarkStart w:name="z108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066"/>
    <w:bookmarkStart w:name="z108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067"/>
    <w:bookmarkStart w:name="z108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068"/>
    <w:bookmarkStart w:name="z108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69"/>
    <w:bookmarkStart w:name="z108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070"/>
    <w:bookmarkStart w:name="z108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071"/>
    <w:bookmarkStart w:name="z10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072"/>
    <w:bookmarkStart w:name="z108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073"/>
    <w:bookmarkStart w:name="z10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4"/>
    <w:bookmarkStart w:name="z10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075"/>
    <w:bookmarkStart w:name="z109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076"/>
    <w:bookmarkStart w:name="z10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077"/>
    <w:bookmarkStart w:name="z10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078"/>
    <w:bookmarkStart w:name="z109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079"/>
    <w:bookmarkStart w:name="z109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080"/>
    <w:bookmarkStart w:name="z109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081"/>
    <w:bookmarkStart w:name="z109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082"/>
    <w:bookmarkStart w:name="z109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083"/>
    <w:bookmarkStart w:name="z110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084"/>
    <w:bookmarkStart w:name="z110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085"/>
    <w:bookmarkStart w:name="z110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086"/>
    <w:bookmarkStart w:name="z110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087"/>
    <w:bookmarkStart w:name="z11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088"/>
    <w:bookmarkStart w:name="z11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089"/>
    <w:bookmarkStart w:name="z11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090"/>
    <w:bookmarkStart w:name="z110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091"/>
    <w:bookmarkStart w:name="z110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092"/>
    <w:bookmarkStart w:name="z110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093"/>
    <w:bookmarkStart w:name="z11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094"/>
    <w:bookmarkStart w:name="z111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095"/>
    <w:bookmarkStart w:name="z111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096"/>
    <w:bookmarkStart w:name="z111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097"/>
    <w:bookmarkStart w:name="z111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098"/>
    <w:bookmarkStart w:name="z1115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99"/>
    <w:bookmarkStart w:name="z111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0"/>
    <w:bookmarkStart w:name="z111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101"/>
    <w:bookmarkStart w:name="z111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102"/>
    <w:bookmarkStart w:name="z111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3"/>
    <w:bookmarkStart w:name="z112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104"/>
    <w:bookmarkStart w:name="z112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105"/>
    <w:bookmarkStart w:name="z112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06"/>
    <w:bookmarkStart w:name="z112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107"/>
    <w:bookmarkStart w:name="z112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108"/>
    <w:bookmarkStart w:name="z112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109"/>
    <w:bookmarkStart w:name="z112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110"/>
    <w:bookmarkStart w:name="z112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111"/>
    <w:bookmarkStart w:name="z112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112"/>
    <w:bookmarkStart w:name="z112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113"/>
    <w:bookmarkStart w:name="z113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114"/>
    <w:bookmarkStart w:name="z113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15"/>
    <w:bookmarkStart w:name="z113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116"/>
    <w:bookmarkStart w:name="z1133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7"/>
    <w:bookmarkStart w:name="z113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18"/>
    <w:bookmarkStart w:name="z113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9"/>
    <w:bookmarkStart w:name="z113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20"/>
    <w:bookmarkStart w:name="z113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21"/>
    <w:bookmarkStart w:name="z1138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22"/>
    <w:bookmarkStart w:name="z113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23"/>
    <w:bookmarkStart w:name="z114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124"/>
    <w:bookmarkStart w:name="z114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Аральского районного суда;</w:t>
      </w:r>
    </w:p>
    <w:bookmarkEnd w:id="1125"/>
    <w:bookmarkStart w:name="z114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Байконырского городского суда;</w:t>
      </w:r>
    </w:p>
    <w:bookmarkEnd w:id="1126"/>
    <w:bookmarkStart w:name="z114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Жалагашского районного суда;</w:t>
      </w:r>
    </w:p>
    <w:bookmarkEnd w:id="1127"/>
    <w:bookmarkStart w:name="z11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Жанакорганского районного суда;</w:t>
      </w:r>
    </w:p>
    <w:bookmarkEnd w:id="1128"/>
    <w:bookmarkStart w:name="z11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Казалинского районного суда;</w:t>
      </w:r>
    </w:p>
    <w:bookmarkEnd w:id="1129"/>
    <w:bookmarkStart w:name="z11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Кармакшинского районного суда;</w:t>
      </w:r>
    </w:p>
    <w:bookmarkEnd w:id="1130"/>
    <w:bookmarkStart w:name="z11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Кызылординского городского суда;</w:t>
      </w:r>
    </w:p>
    <w:bookmarkEnd w:id="1131"/>
    <w:bookmarkStart w:name="z11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№ 2 города Кызылорда;</w:t>
      </w:r>
    </w:p>
    <w:bookmarkEnd w:id="1132"/>
    <w:bookmarkStart w:name="z11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суда по административным правонарушениям города Кызылорда;</w:t>
      </w:r>
    </w:p>
    <w:bookmarkEnd w:id="1133"/>
    <w:bookmarkStart w:name="z11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следственного суда города Кызылорда;</w:t>
      </w:r>
    </w:p>
    <w:bookmarkEnd w:id="1134"/>
    <w:bookmarkStart w:name="z115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Сырдарьинского районного суда;</w:t>
      </w:r>
    </w:p>
    <w:bookmarkEnd w:id="1135"/>
    <w:bookmarkStart w:name="z11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Шиелийского районного суда;</w:t>
      </w:r>
    </w:p>
    <w:bookmarkEnd w:id="1136"/>
    <w:bookmarkStart w:name="z115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делам несовершеннолетних;</w:t>
      </w:r>
    </w:p>
    <w:bookmarkEnd w:id="1137"/>
    <w:bookmarkStart w:name="z115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уголовным делам;</w:t>
      </w:r>
    </w:p>
    <w:bookmarkEnd w:id="1138"/>
    <w:bookmarkStart w:name="z115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административного суда;</w:t>
      </w:r>
    </w:p>
    <w:bookmarkEnd w:id="1139"/>
    <w:bookmarkStart w:name="z115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экономического суда.</w:t>
      </w:r>
    </w:p>
    <w:bookmarkEnd w:id="1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158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 "Департамент Судебной администрации Республики Казахстан  по Мангистауской области"</w:t>
      </w:r>
    </w:p>
    <w:bookmarkEnd w:id="1141"/>
    <w:bookmarkStart w:name="z1159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2"/>
    <w:bookmarkStart w:name="z116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Мангистауской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143"/>
    <w:bookmarkStart w:name="z116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44"/>
    <w:bookmarkStart w:name="z116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45"/>
    <w:bookmarkStart w:name="z116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6"/>
    <w:bookmarkStart w:name="z116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47"/>
    <w:bookmarkStart w:name="z116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48"/>
    <w:bookmarkStart w:name="z116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149"/>
    <w:bookmarkStart w:name="z116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130000, Мангистауская область, город Актау, 8 микрорайон, здание № 39В.</w:t>
      </w:r>
    </w:p>
    <w:bookmarkEnd w:id="1150"/>
    <w:bookmarkStart w:name="z116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Мангистауской области".</w:t>
      </w:r>
    </w:p>
    <w:bookmarkEnd w:id="1151"/>
    <w:bookmarkStart w:name="z116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52"/>
    <w:bookmarkStart w:name="z117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53"/>
    <w:bookmarkStart w:name="z117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54"/>
    <w:bookmarkStart w:name="z117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55"/>
    <w:bookmarkStart w:name="z1173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156"/>
    <w:bookmarkStart w:name="z117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157"/>
    <w:bookmarkStart w:name="z117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58"/>
    <w:bookmarkStart w:name="z117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59"/>
    <w:bookmarkStart w:name="z117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160"/>
    <w:bookmarkStart w:name="z117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161"/>
    <w:bookmarkStart w:name="z117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162"/>
    <w:bookmarkStart w:name="z118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163"/>
    <w:bookmarkStart w:name="z118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164"/>
    <w:bookmarkStart w:name="z118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65"/>
    <w:bookmarkStart w:name="z118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166"/>
    <w:bookmarkStart w:name="z118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167"/>
    <w:bookmarkStart w:name="z118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168"/>
    <w:bookmarkStart w:name="z118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169"/>
    <w:bookmarkStart w:name="z118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70"/>
    <w:bookmarkStart w:name="z118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171"/>
    <w:bookmarkStart w:name="z118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172"/>
    <w:bookmarkStart w:name="z119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173"/>
    <w:bookmarkStart w:name="z119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174"/>
    <w:bookmarkStart w:name="z119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175"/>
    <w:bookmarkStart w:name="z119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176"/>
    <w:bookmarkStart w:name="z119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177"/>
    <w:bookmarkStart w:name="z119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178"/>
    <w:bookmarkStart w:name="z119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179"/>
    <w:bookmarkStart w:name="z119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180"/>
    <w:bookmarkStart w:name="z119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181"/>
    <w:bookmarkStart w:name="z119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182"/>
    <w:bookmarkStart w:name="z120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183"/>
    <w:bookmarkStart w:name="z120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184"/>
    <w:bookmarkStart w:name="z120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185"/>
    <w:bookmarkStart w:name="z120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186"/>
    <w:bookmarkStart w:name="z120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187"/>
    <w:bookmarkStart w:name="z120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188"/>
    <w:bookmarkStart w:name="z120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189"/>
    <w:bookmarkStart w:name="z120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190"/>
    <w:bookmarkStart w:name="z120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191"/>
    <w:bookmarkStart w:name="z120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192"/>
    <w:bookmarkStart w:name="z121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193"/>
    <w:bookmarkStart w:name="z121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194"/>
    <w:bookmarkStart w:name="z1212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195"/>
    <w:bookmarkStart w:name="z121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96"/>
    <w:bookmarkStart w:name="z121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197"/>
    <w:bookmarkStart w:name="z121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198"/>
    <w:bookmarkStart w:name="z121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99"/>
    <w:bookmarkStart w:name="z121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200"/>
    <w:bookmarkStart w:name="z121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201"/>
    <w:bookmarkStart w:name="z121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02"/>
    <w:bookmarkStart w:name="z122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203"/>
    <w:bookmarkStart w:name="z122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204"/>
    <w:bookmarkStart w:name="z122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205"/>
    <w:bookmarkStart w:name="z122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206"/>
    <w:bookmarkStart w:name="z122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207"/>
    <w:bookmarkStart w:name="z122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208"/>
    <w:bookmarkStart w:name="z122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209"/>
    <w:bookmarkStart w:name="z122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210"/>
    <w:bookmarkStart w:name="z122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11"/>
    <w:bookmarkStart w:name="z122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212"/>
    <w:bookmarkStart w:name="z1230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13"/>
    <w:bookmarkStart w:name="z123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14"/>
    <w:bookmarkStart w:name="z123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15"/>
    <w:bookmarkStart w:name="z123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16"/>
    <w:bookmarkStart w:name="z123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17"/>
    <w:bookmarkStart w:name="z1235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18"/>
    <w:bookmarkStart w:name="z123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19"/>
    <w:bookmarkStart w:name="z123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220"/>
    <w:bookmarkStart w:name="z123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Актауского городского суда;</w:t>
      </w:r>
    </w:p>
    <w:bookmarkEnd w:id="1221"/>
    <w:bookmarkStart w:name="z123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Актау;</w:t>
      </w:r>
    </w:p>
    <w:bookmarkEnd w:id="1222"/>
    <w:bookmarkStart w:name="z124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административного суда города Актау;</w:t>
      </w:r>
    </w:p>
    <w:bookmarkEnd w:id="1223"/>
    <w:bookmarkStart w:name="z124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Актау</w:t>
      </w:r>
    </w:p>
    <w:bookmarkEnd w:id="1224"/>
    <w:bookmarkStart w:name="z124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следственного суда города Актау;</w:t>
      </w:r>
    </w:p>
    <w:bookmarkEnd w:id="1225"/>
    <w:bookmarkStart w:name="z124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Бейнеуского районного суда;</w:t>
      </w:r>
    </w:p>
    <w:bookmarkEnd w:id="1226"/>
    <w:bookmarkStart w:name="z124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Жанаозенского городского суда;</w:t>
      </w:r>
    </w:p>
    <w:bookmarkEnd w:id="1227"/>
    <w:bookmarkStart w:name="z124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Каракиянского районного суда;</w:t>
      </w:r>
    </w:p>
    <w:bookmarkEnd w:id="1228"/>
    <w:bookmarkStart w:name="z124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Мангистауского районного суда;</w:t>
      </w:r>
    </w:p>
    <w:bookmarkEnd w:id="1229"/>
    <w:bookmarkStart w:name="z124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Мунайлинского районного суда;</w:t>
      </w:r>
    </w:p>
    <w:bookmarkEnd w:id="1230"/>
    <w:bookmarkStart w:name="z124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Тупкараганского районного суда;</w:t>
      </w:r>
    </w:p>
    <w:bookmarkEnd w:id="1231"/>
    <w:bookmarkStart w:name="z124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несовершеннолетних;</w:t>
      </w:r>
    </w:p>
    <w:bookmarkEnd w:id="1232"/>
    <w:bookmarkStart w:name="z125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делам;</w:t>
      </w:r>
    </w:p>
    <w:bookmarkEnd w:id="1233"/>
    <w:bookmarkStart w:name="z125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экономического суда.</w:t>
      </w:r>
    </w:p>
    <w:bookmarkEnd w:id="1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253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Павлодарской области"</w:t>
      </w:r>
    </w:p>
    <w:bookmarkEnd w:id="1235"/>
    <w:bookmarkStart w:name="z1254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6"/>
    <w:bookmarkStart w:name="z125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Павлодарской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237"/>
    <w:bookmarkStart w:name="z125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8"/>
    <w:bookmarkStart w:name="z125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39"/>
    <w:bookmarkStart w:name="z125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0"/>
    <w:bookmarkStart w:name="z125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41"/>
    <w:bookmarkStart w:name="z126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2"/>
    <w:bookmarkStart w:name="z126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243"/>
    <w:bookmarkStart w:name="z126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140000, Павлодарская область, город Павлодар, площадь Победы, дом № 1.</w:t>
      </w:r>
    </w:p>
    <w:bookmarkEnd w:id="1244"/>
    <w:bookmarkStart w:name="z126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Павлодарской области".</w:t>
      </w:r>
    </w:p>
    <w:bookmarkEnd w:id="1245"/>
    <w:bookmarkStart w:name="z126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46"/>
    <w:bookmarkStart w:name="z126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47"/>
    <w:bookmarkStart w:name="z126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48"/>
    <w:bookmarkStart w:name="z126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49"/>
    <w:bookmarkStart w:name="z1268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250"/>
    <w:bookmarkStart w:name="z126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251"/>
    <w:bookmarkStart w:name="z127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52"/>
    <w:bookmarkStart w:name="z127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53"/>
    <w:bookmarkStart w:name="z127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254"/>
    <w:bookmarkStart w:name="z127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255"/>
    <w:bookmarkStart w:name="z127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256"/>
    <w:bookmarkStart w:name="z127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257"/>
    <w:bookmarkStart w:name="z127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258"/>
    <w:bookmarkStart w:name="z127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59"/>
    <w:bookmarkStart w:name="z127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260"/>
    <w:bookmarkStart w:name="z127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261"/>
    <w:bookmarkStart w:name="z128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262"/>
    <w:bookmarkStart w:name="z128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263"/>
    <w:bookmarkStart w:name="z128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64"/>
    <w:bookmarkStart w:name="z128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265"/>
    <w:bookmarkStart w:name="z128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66"/>
    <w:bookmarkStart w:name="z128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67"/>
    <w:bookmarkStart w:name="z128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68"/>
    <w:bookmarkStart w:name="z128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269"/>
    <w:bookmarkStart w:name="z128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270"/>
    <w:bookmarkStart w:name="z128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271"/>
    <w:bookmarkStart w:name="z129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272"/>
    <w:bookmarkStart w:name="z129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273"/>
    <w:bookmarkStart w:name="z129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274"/>
    <w:bookmarkStart w:name="z129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275"/>
    <w:bookmarkStart w:name="z129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276"/>
    <w:bookmarkStart w:name="z129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277"/>
    <w:bookmarkStart w:name="z129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278"/>
    <w:bookmarkStart w:name="z129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279"/>
    <w:bookmarkStart w:name="z129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280"/>
    <w:bookmarkStart w:name="z129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281"/>
    <w:bookmarkStart w:name="z130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282"/>
    <w:bookmarkStart w:name="z130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283"/>
    <w:bookmarkStart w:name="z130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284"/>
    <w:bookmarkStart w:name="z130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285"/>
    <w:bookmarkStart w:name="z130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286"/>
    <w:bookmarkStart w:name="z130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287"/>
    <w:bookmarkStart w:name="z130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288"/>
    <w:bookmarkStart w:name="z1307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289"/>
    <w:bookmarkStart w:name="z130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90"/>
    <w:bookmarkStart w:name="z130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291"/>
    <w:bookmarkStart w:name="z131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292"/>
    <w:bookmarkStart w:name="z131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93"/>
    <w:bookmarkStart w:name="z131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294"/>
    <w:bookmarkStart w:name="z131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295"/>
    <w:bookmarkStart w:name="z131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96"/>
    <w:bookmarkStart w:name="z131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297"/>
    <w:bookmarkStart w:name="z131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298"/>
    <w:bookmarkStart w:name="z131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299"/>
    <w:bookmarkStart w:name="z131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300"/>
    <w:bookmarkStart w:name="z131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301"/>
    <w:bookmarkStart w:name="z132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302"/>
    <w:bookmarkStart w:name="z132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303"/>
    <w:bookmarkStart w:name="z132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304"/>
    <w:bookmarkStart w:name="z132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05"/>
    <w:bookmarkStart w:name="z132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306"/>
    <w:bookmarkStart w:name="z1325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07"/>
    <w:bookmarkStart w:name="z132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08"/>
    <w:bookmarkStart w:name="z132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9"/>
    <w:bookmarkStart w:name="z132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10"/>
    <w:bookmarkStart w:name="z132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11"/>
    <w:bookmarkStart w:name="z1330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12"/>
    <w:bookmarkStart w:name="z133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13"/>
    <w:bookmarkStart w:name="z133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314"/>
    <w:bookmarkStart w:name="z133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Аксуского городского суда;</w:t>
      </w:r>
    </w:p>
    <w:bookmarkEnd w:id="1315"/>
    <w:bookmarkStart w:name="z133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района Аққулы;</w:t>
      </w:r>
    </w:p>
    <w:bookmarkEnd w:id="1316"/>
    <w:bookmarkStart w:name="z133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Актогайского районного суда;</w:t>
      </w:r>
    </w:p>
    <w:bookmarkEnd w:id="1317"/>
    <w:bookmarkStart w:name="z133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Баянаульского районного суда;</w:t>
      </w:r>
    </w:p>
    <w:bookmarkEnd w:id="1318"/>
    <w:bookmarkStart w:name="z133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Экибастузского районного суда;</w:t>
      </w:r>
    </w:p>
    <w:bookmarkEnd w:id="1319"/>
    <w:bookmarkStart w:name="z133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суда по административным правонарушениям города Экибастуз;</w:t>
      </w:r>
    </w:p>
    <w:bookmarkEnd w:id="1320"/>
    <w:bookmarkStart w:name="z133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Иртышского районного суда;</w:t>
      </w:r>
    </w:p>
    <w:bookmarkEnd w:id="1321"/>
    <w:bookmarkStart w:name="z134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Железинского районного суда;</w:t>
      </w:r>
    </w:p>
    <w:bookmarkEnd w:id="1322"/>
    <w:bookmarkStart w:name="z134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Майского районного суда;</w:t>
      </w:r>
    </w:p>
    <w:bookmarkEnd w:id="1323"/>
    <w:bookmarkStart w:name="z134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Павлодарского городского суда;</w:t>
      </w:r>
    </w:p>
    <w:bookmarkEnd w:id="1324"/>
    <w:bookmarkStart w:name="z134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№ 2 города Павлодар;</w:t>
      </w:r>
    </w:p>
    <w:bookmarkEnd w:id="1325"/>
    <w:bookmarkStart w:name="z134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суда по административным правонарушениям города Павлодар;</w:t>
      </w:r>
    </w:p>
    <w:bookmarkEnd w:id="1326"/>
    <w:bookmarkStart w:name="z134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 города Павлодар;</w:t>
      </w:r>
    </w:p>
    <w:bookmarkEnd w:id="1327"/>
    <w:bookmarkStart w:name="z134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суда района Тереңкөл;</w:t>
      </w:r>
    </w:p>
    <w:bookmarkEnd w:id="1328"/>
    <w:bookmarkStart w:name="z134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Успенского районного суда;</w:t>
      </w:r>
    </w:p>
    <w:bookmarkEnd w:id="1329"/>
    <w:bookmarkStart w:name="z134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Щербактинского районного суда;</w:t>
      </w:r>
    </w:p>
    <w:bookmarkEnd w:id="1330"/>
    <w:bookmarkStart w:name="z134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1331"/>
    <w:bookmarkStart w:name="z135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административного суда № 2;</w:t>
      </w:r>
    </w:p>
    <w:bookmarkEnd w:id="1332"/>
    <w:bookmarkStart w:name="z135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делам несовершеннолетних;</w:t>
      </w:r>
    </w:p>
    <w:bookmarkEnd w:id="1333"/>
    <w:bookmarkStart w:name="z135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уголовным делам;</w:t>
      </w:r>
    </w:p>
    <w:bookmarkEnd w:id="1334"/>
    <w:bookmarkStart w:name="z135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экономического суда.</w:t>
      </w:r>
    </w:p>
    <w:bookmarkEnd w:id="1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355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Северо-Казахстанской области"</w:t>
      </w:r>
    </w:p>
    <w:bookmarkEnd w:id="1336"/>
    <w:bookmarkStart w:name="z1356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7"/>
    <w:bookmarkStart w:name="z135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Северо-Казахстанской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38"/>
    <w:bookmarkStart w:name="z135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9"/>
    <w:bookmarkStart w:name="z135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40"/>
    <w:bookmarkStart w:name="z136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1"/>
    <w:bookmarkStart w:name="z136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42"/>
    <w:bookmarkStart w:name="z136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43"/>
    <w:bookmarkStart w:name="z136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44"/>
    <w:bookmarkStart w:name="z136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150008, Северо-Казахстанская область, город Петропавловск, улица Горького, дом № 209.</w:t>
      </w:r>
    </w:p>
    <w:bookmarkEnd w:id="1345"/>
    <w:bookmarkStart w:name="z136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Северо-Казахстанской области".</w:t>
      </w:r>
    </w:p>
    <w:bookmarkEnd w:id="1346"/>
    <w:bookmarkStart w:name="z136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7"/>
    <w:bookmarkStart w:name="z136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48"/>
    <w:bookmarkStart w:name="z136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49"/>
    <w:bookmarkStart w:name="z136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50"/>
    <w:bookmarkStart w:name="z1370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351"/>
    <w:bookmarkStart w:name="z137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352"/>
    <w:bookmarkStart w:name="z137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53"/>
    <w:bookmarkStart w:name="z137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54"/>
    <w:bookmarkStart w:name="z137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355"/>
    <w:bookmarkStart w:name="z137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356"/>
    <w:bookmarkStart w:name="z137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357"/>
    <w:bookmarkStart w:name="z137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358"/>
    <w:bookmarkStart w:name="z137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359"/>
    <w:bookmarkStart w:name="z137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60"/>
    <w:bookmarkStart w:name="z138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361"/>
    <w:bookmarkStart w:name="z138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362"/>
    <w:bookmarkStart w:name="z138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363"/>
    <w:bookmarkStart w:name="z138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364"/>
    <w:bookmarkStart w:name="z138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365"/>
    <w:bookmarkStart w:name="z138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366"/>
    <w:bookmarkStart w:name="z138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367"/>
    <w:bookmarkStart w:name="z138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368"/>
    <w:bookmarkStart w:name="z138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369"/>
    <w:bookmarkStart w:name="z138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370"/>
    <w:bookmarkStart w:name="z139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371"/>
    <w:bookmarkStart w:name="z139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372"/>
    <w:bookmarkStart w:name="z139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373"/>
    <w:bookmarkStart w:name="z139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374"/>
    <w:bookmarkStart w:name="z139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375"/>
    <w:bookmarkStart w:name="z139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376"/>
    <w:bookmarkStart w:name="z139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377"/>
    <w:bookmarkStart w:name="z139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378"/>
    <w:bookmarkStart w:name="z139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379"/>
    <w:bookmarkStart w:name="z139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380"/>
    <w:bookmarkStart w:name="z140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381"/>
    <w:bookmarkStart w:name="z140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382"/>
    <w:bookmarkStart w:name="z140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383"/>
    <w:bookmarkStart w:name="z140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384"/>
    <w:bookmarkStart w:name="z140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385"/>
    <w:bookmarkStart w:name="z140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386"/>
    <w:bookmarkStart w:name="z140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387"/>
    <w:bookmarkStart w:name="z140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388"/>
    <w:bookmarkStart w:name="z140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389"/>
    <w:bookmarkStart w:name="z1409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90"/>
    <w:bookmarkStart w:name="z141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91"/>
    <w:bookmarkStart w:name="z141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392"/>
    <w:bookmarkStart w:name="z141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393"/>
    <w:bookmarkStart w:name="z141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94"/>
    <w:bookmarkStart w:name="z141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395"/>
    <w:bookmarkStart w:name="z141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396"/>
    <w:bookmarkStart w:name="z141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97"/>
    <w:bookmarkStart w:name="z141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398"/>
    <w:bookmarkStart w:name="z141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399"/>
    <w:bookmarkStart w:name="z141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400"/>
    <w:bookmarkStart w:name="z142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401"/>
    <w:bookmarkStart w:name="z142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402"/>
    <w:bookmarkStart w:name="z142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403"/>
    <w:bookmarkStart w:name="z142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404"/>
    <w:bookmarkStart w:name="z142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405"/>
    <w:bookmarkStart w:name="z142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06"/>
    <w:bookmarkStart w:name="z142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407"/>
    <w:bookmarkStart w:name="z1427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8"/>
    <w:bookmarkStart w:name="z142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09"/>
    <w:bookmarkStart w:name="z142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10"/>
    <w:bookmarkStart w:name="z143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11"/>
    <w:bookmarkStart w:name="z143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12"/>
    <w:bookmarkStart w:name="z1432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13"/>
    <w:bookmarkStart w:name="z143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14"/>
    <w:bookmarkStart w:name="z143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415"/>
    <w:bookmarkStart w:name="z143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Айыртауского районного суда;</w:t>
      </w:r>
    </w:p>
    <w:bookmarkEnd w:id="1416"/>
    <w:bookmarkStart w:name="z143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Акжарского районного суда;</w:t>
      </w:r>
    </w:p>
    <w:bookmarkEnd w:id="1417"/>
    <w:bookmarkStart w:name="z143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Аккайынского районного суда;</w:t>
      </w:r>
    </w:p>
    <w:bookmarkEnd w:id="1418"/>
    <w:bookmarkStart w:name="z143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района им. Г. Мусрепова;</w:t>
      </w:r>
    </w:p>
    <w:bookmarkEnd w:id="1419"/>
    <w:bookmarkStart w:name="z143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Есильского районного суда;</w:t>
      </w:r>
    </w:p>
    <w:bookmarkEnd w:id="1420"/>
    <w:bookmarkStart w:name="z144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Жамбылского районного суда;</w:t>
      </w:r>
    </w:p>
    <w:bookmarkEnd w:id="1421"/>
    <w:bookmarkStart w:name="z144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Кызылжарского районного суда;</w:t>
      </w:r>
    </w:p>
    <w:bookmarkEnd w:id="1422"/>
    <w:bookmarkStart w:name="z144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района М. Жумабаева;</w:t>
      </w:r>
    </w:p>
    <w:bookmarkEnd w:id="1423"/>
    <w:bookmarkStart w:name="z144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Мамлютского районного суда;</w:t>
      </w:r>
    </w:p>
    <w:bookmarkEnd w:id="1424"/>
    <w:bookmarkStart w:name="z144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Петропавловского городского суда;</w:t>
      </w:r>
    </w:p>
    <w:bookmarkEnd w:id="1425"/>
    <w:bookmarkStart w:name="z144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№ 2 города Петропавловска;</w:t>
      </w:r>
    </w:p>
    <w:bookmarkEnd w:id="1426"/>
    <w:bookmarkStart w:name="z144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административного суда города Петропавловска;</w:t>
      </w:r>
    </w:p>
    <w:bookmarkEnd w:id="1427"/>
    <w:bookmarkStart w:name="z144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Тайыншинского районного суда;</w:t>
      </w:r>
    </w:p>
    <w:bookmarkEnd w:id="1428"/>
    <w:bookmarkStart w:name="z144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Тимирязевского районного суда;</w:t>
      </w:r>
    </w:p>
    <w:bookmarkEnd w:id="1429"/>
    <w:bookmarkStart w:name="z144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Уалихановского районного суда;</w:t>
      </w:r>
    </w:p>
    <w:bookmarkEnd w:id="1430"/>
    <w:bookmarkStart w:name="z145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района Шал акына;</w:t>
      </w:r>
    </w:p>
    <w:bookmarkEnd w:id="1431"/>
    <w:bookmarkStart w:name="z145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суда по административным правонарушениям;</w:t>
      </w:r>
    </w:p>
    <w:bookmarkEnd w:id="1432"/>
    <w:bookmarkStart w:name="z145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несовершеннолетних;</w:t>
      </w:r>
    </w:p>
    <w:bookmarkEnd w:id="1433"/>
    <w:bookmarkStart w:name="z145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делам;</w:t>
      </w:r>
    </w:p>
    <w:bookmarkEnd w:id="1434"/>
    <w:bookmarkStart w:name="z145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следственного суда;</w:t>
      </w:r>
    </w:p>
    <w:bookmarkEnd w:id="1435"/>
    <w:bookmarkStart w:name="z145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экономического суда.</w:t>
      </w:r>
    </w:p>
    <w:bookmarkEnd w:id="1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457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Туркестанской области"</w:t>
      </w:r>
    </w:p>
    <w:bookmarkEnd w:id="1437"/>
    <w:bookmarkStart w:name="z1458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8"/>
    <w:bookmarkStart w:name="z145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Туркестанской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439"/>
    <w:bookmarkStart w:name="z146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0"/>
    <w:bookmarkStart w:name="z146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41"/>
    <w:bookmarkStart w:name="z146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2"/>
    <w:bookmarkStart w:name="z146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43"/>
    <w:bookmarkStart w:name="z146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44"/>
    <w:bookmarkStart w:name="z146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445"/>
    <w:bookmarkStart w:name="z146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160000, Туркестанская область, город Туркестан, квартал 160, участок 254, Административно-деловой центр, корпус Е.</w:t>
      </w:r>
    </w:p>
    <w:bookmarkEnd w:id="1446"/>
    <w:bookmarkStart w:name="z146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Туркестанской области".</w:t>
      </w:r>
    </w:p>
    <w:bookmarkEnd w:id="1447"/>
    <w:bookmarkStart w:name="z146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8"/>
    <w:bookmarkStart w:name="z146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49"/>
    <w:bookmarkStart w:name="z147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50"/>
    <w:bookmarkStart w:name="z147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1"/>
    <w:bookmarkStart w:name="z1472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52"/>
    <w:bookmarkStart w:name="z147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53"/>
    <w:bookmarkStart w:name="z147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54"/>
    <w:bookmarkStart w:name="z147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55"/>
    <w:bookmarkStart w:name="z147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456"/>
    <w:bookmarkStart w:name="z147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457"/>
    <w:bookmarkStart w:name="z147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458"/>
    <w:bookmarkStart w:name="z147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459"/>
    <w:bookmarkStart w:name="z148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460"/>
    <w:bookmarkStart w:name="z148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61"/>
    <w:bookmarkStart w:name="z148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462"/>
    <w:bookmarkStart w:name="z148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463"/>
    <w:bookmarkStart w:name="z148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464"/>
    <w:bookmarkStart w:name="z148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465"/>
    <w:bookmarkStart w:name="z148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66"/>
    <w:bookmarkStart w:name="z148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467"/>
    <w:bookmarkStart w:name="z148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468"/>
    <w:bookmarkStart w:name="z148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469"/>
    <w:bookmarkStart w:name="z149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470"/>
    <w:bookmarkStart w:name="z149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471"/>
    <w:bookmarkStart w:name="z149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472"/>
    <w:bookmarkStart w:name="z149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473"/>
    <w:bookmarkStart w:name="z149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474"/>
    <w:bookmarkStart w:name="z149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475"/>
    <w:bookmarkStart w:name="z149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476"/>
    <w:bookmarkStart w:name="z149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477"/>
    <w:bookmarkStart w:name="z149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478"/>
    <w:bookmarkStart w:name="z149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479"/>
    <w:bookmarkStart w:name="z150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480"/>
    <w:bookmarkStart w:name="z150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481"/>
    <w:bookmarkStart w:name="z150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482"/>
    <w:bookmarkStart w:name="z150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483"/>
    <w:bookmarkStart w:name="z150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484"/>
    <w:bookmarkStart w:name="z150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485"/>
    <w:bookmarkStart w:name="z150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486"/>
    <w:bookmarkStart w:name="z150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487"/>
    <w:bookmarkStart w:name="z150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488"/>
    <w:bookmarkStart w:name="z150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489"/>
    <w:bookmarkStart w:name="z151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490"/>
    <w:bookmarkStart w:name="z1511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91"/>
    <w:bookmarkStart w:name="z151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92"/>
    <w:bookmarkStart w:name="z151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493"/>
    <w:bookmarkStart w:name="z151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494"/>
    <w:bookmarkStart w:name="z151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95"/>
    <w:bookmarkStart w:name="z151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496"/>
    <w:bookmarkStart w:name="z151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497"/>
    <w:bookmarkStart w:name="z151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98"/>
    <w:bookmarkStart w:name="z151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499"/>
    <w:bookmarkStart w:name="z152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500"/>
    <w:bookmarkStart w:name="z152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501"/>
    <w:bookmarkStart w:name="z152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502"/>
    <w:bookmarkStart w:name="z152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503"/>
    <w:bookmarkStart w:name="z152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504"/>
    <w:bookmarkStart w:name="z152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505"/>
    <w:bookmarkStart w:name="z152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506"/>
    <w:bookmarkStart w:name="z152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07"/>
    <w:bookmarkStart w:name="z152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508"/>
    <w:bookmarkStart w:name="z1529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9"/>
    <w:bookmarkStart w:name="z153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10"/>
    <w:bookmarkStart w:name="z153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1"/>
    <w:bookmarkStart w:name="z153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12"/>
    <w:bookmarkStart w:name="z153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13"/>
    <w:bookmarkStart w:name="z1534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14"/>
    <w:bookmarkStart w:name="z153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15"/>
    <w:bookmarkStart w:name="z153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516"/>
    <w:bookmarkStart w:name="z153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Арысского районного суда;</w:t>
      </w:r>
    </w:p>
    <w:bookmarkEnd w:id="1517"/>
    <w:bookmarkStart w:name="z153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Байдибекского районного суда;</w:t>
      </w:r>
    </w:p>
    <w:bookmarkEnd w:id="1518"/>
    <w:bookmarkStart w:name="z153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Жетысайского районного суда;</w:t>
      </w:r>
    </w:p>
    <w:bookmarkEnd w:id="1519"/>
    <w:bookmarkStart w:name="z154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Келесского районного суда;</w:t>
      </w:r>
    </w:p>
    <w:bookmarkEnd w:id="1520"/>
    <w:bookmarkStart w:name="z154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Кентауского городского суда;</w:t>
      </w:r>
    </w:p>
    <w:bookmarkEnd w:id="1521"/>
    <w:bookmarkStart w:name="z154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Казыгуртского районного суда;</w:t>
      </w:r>
    </w:p>
    <w:bookmarkEnd w:id="1522"/>
    <w:bookmarkStart w:name="z154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Мактааральского районного суда;</w:t>
      </w:r>
    </w:p>
    <w:bookmarkEnd w:id="1523"/>
    <w:bookmarkStart w:name="z154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Ордабасинского районного суда;</w:t>
      </w:r>
    </w:p>
    <w:bookmarkEnd w:id="1524"/>
    <w:bookmarkStart w:name="z154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Отрарского районного суда;</w:t>
      </w:r>
    </w:p>
    <w:bookmarkEnd w:id="1525"/>
    <w:bookmarkStart w:name="z154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Сайрамского районного суда;</w:t>
      </w:r>
    </w:p>
    <w:bookmarkEnd w:id="1526"/>
    <w:bookmarkStart w:name="z154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Сарыагашского районного суда;</w:t>
      </w:r>
    </w:p>
    <w:bookmarkEnd w:id="1527"/>
    <w:bookmarkStart w:name="z154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суда по административным правонарушениям Сарыагашского района;</w:t>
      </w:r>
    </w:p>
    <w:bookmarkEnd w:id="1528"/>
    <w:bookmarkStart w:name="z154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Сузакского районного суда;</w:t>
      </w:r>
    </w:p>
    <w:bookmarkEnd w:id="1529"/>
    <w:bookmarkStart w:name="z155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Толебийского районного суда;</w:t>
      </w:r>
    </w:p>
    <w:bookmarkEnd w:id="1530"/>
    <w:bookmarkStart w:name="z155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Тюлькубасского районного суда;</w:t>
      </w:r>
    </w:p>
    <w:bookmarkEnd w:id="1531"/>
    <w:bookmarkStart w:name="z155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Туркестанского городского суда;</w:t>
      </w:r>
    </w:p>
    <w:bookmarkEnd w:id="1532"/>
    <w:bookmarkStart w:name="z155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суда по административным правонарушениям города Туркестан;</w:t>
      </w:r>
    </w:p>
    <w:bookmarkEnd w:id="1533"/>
    <w:bookmarkStart w:name="z155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 города Туркестан;</w:t>
      </w:r>
    </w:p>
    <w:bookmarkEnd w:id="1534"/>
    <w:bookmarkStart w:name="z155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Шардаринского районного суда;</w:t>
      </w:r>
    </w:p>
    <w:bookmarkEnd w:id="1535"/>
    <w:bookmarkStart w:name="z155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делам несовершеннолетних;</w:t>
      </w:r>
    </w:p>
    <w:bookmarkEnd w:id="1536"/>
    <w:bookmarkStart w:name="z155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суда по уголовным делам;</w:t>
      </w:r>
    </w:p>
    <w:bookmarkEnd w:id="1537"/>
    <w:bookmarkStart w:name="z155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административного суда;</w:t>
      </w:r>
    </w:p>
    <w:bookmarkEnd w:id="1538"/>
    <w:bookmarkStart w:name="z155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экономического суда.</w:t>
      </w:r>
    </w:p>
    <w:bookmarkEnd w:id="1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561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Ұлытау"</w:t>
      </w:r>
    </w:p>
    <w:bookmarkEnd w:id="1540"/>
    <w:bookmarkStart w:name="z1562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1"/>
    <w:bookmarkStart w:name="z156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Ұлытау"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542"/>
    <w:bookmarkStart w:name="z156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43"/>
    <w:bookmarkStart w:name="z156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44"/>
    <w:bookmarkStart w:name="z156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45"/>
    <w:bookmarkStart w:name="z156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46"/>
    <w:bookmarkStart w:name="z156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47"/>
    <w:bookmarkStart w:name="z156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548"/>
    <w:bookmarkStart w:name="z157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100600, область Ұлытау, город Жезказган, улица Гагарина, дом № 42.</w:t>
      </w:r>
    </w:p>
    <w:bookmarkEnd w:id="1549"/>
    <w:bookmarkStart w:name="z157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Ұлытау".</w:t>
      </w:r>
    </w:p>
    <w:bookmarkEnd w:id="1550"/>
    <w:bookmarkStart w:name="z157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51"/>
    <w:bookmarkStart w:name="z157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52"/>
    <w:bookmarkStart w:name="z157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53"/>
    <w:bookmarkStart w:name="z157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54"/>
    <w:bookmarkStart w:name="z1576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555"/>
    <w:bookmarkStart w:name="z157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556"/>
    <w:bookmarkStart w:name="z157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57"/>
    <w:bookmarkStart w:name="z157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58"/>
    <w:bookmarkStart w:name="z158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559"/>
    <w:bookmarkStart w:name="z158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60"/>
    <w:bookmarkStart w:name="z158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561"/>
    <w:bookmarkStart w:name="z158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62"/>
    <w:bookmarkStart w:name="z158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63"/>
    <w:bookmarkStart w:name="z158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64"/>
    <w:bookmarkStart w:name="z158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65"/>
    <w:bookmarkStart w:name="z158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66"/>
    <w:bookmarkStart w:name="z158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67"/>
    <w:bookmarkStart w:name="z158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68"/>
    <w:bookmarkStart w:name="z159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69"/>
    <w:bookmarkStart w:name="z159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570"/>
    <w:bookmarkStart w:name="z159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571"/>
    <w:bookmarkStart w:name="z159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572"/>
    <w:bookmarkStart w:name="z159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573"/>
    <w:bookmarkStart w:name="z159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574"/>
    <w:bookmarkStart w:name="z159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575"/>
    <w:bookmarkStart w:name="z159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576"/>
    <w:bookmarkStart w:name="z159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577"/>
    <w:bookmarkStart w:name="z159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578"/>
    <w:bookmarkStart w:name="z160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579"/>
    <w:bookmarkStart w:name="z160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580"/>
    <w:bookmarkStart w:name="z160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581"/>
    <w:bookmarkStart w:name="z160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582"/>
    <w:bookmarkStart w:name="z160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583"/>
    <w:bookmarkStart w:name="z160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584"/>
    <w:bookmarkStart w:name="z160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585"/>
    <w:bookmarkStart w:name="z160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586"/>
    <w:bookmarkStart w:name="z160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587"/>
    <w:bookmarkStart w:name="z160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588"/>
    <w:bookmarkStart w:name="z161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589"/>
    <w:bookmarkStart w:name="z161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590"/>
    <w:bookmarkStart w:name="z161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591"/>
    <w:bookmarkStart w:name="z161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592"/>
    <w:bookmarkStart w:name="z161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593"/>
    <w:bookmarkStart w:name="z1615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94"/>
    <w:bookmarkStart w:name="z161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95"/>
    <w:bookmarkStart w:name="z161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596"/>
    <w:bookmarkStart w:name="z161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597"/>
    <w:bookmarkStart w:name="z161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98"/>
    <w:bookmarkStart w:name="z162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599"/>
    <w:bookmarkStart w:name="z162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600"/>
    <w:bookmarkStart w:name="z162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01"/>
    <w:bookmarkStart w:name="z162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602"/>
    <w:bookmarkStart w:name="z162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603"/>
    <w:bookmarkStart w:name="z162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604"/>
    <w:bookmarkStart w:name="z162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605"/>
    <w:bookmarkStart w:name="z162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06"/>
    <w:bookmarkStart w:name="z162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07"/>
    <w:bookmarkStart w:name="z162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08"/>
    <w:bookmarkStart w:name="z163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609"/>
    <w:bookmarkStart w:name="z163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10"/>
    <w:bookmarkStart w:name="z163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611"/>
    <w:bookmarkStart w:name="z1633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12"/>
    <w:bookmarkStart w:name="z163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13"/>
    <w:bookmarkStart w:name="z163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14"/>
    <w:bookmarkStart w:name="z163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15"/>
    <w:bookmarkStart w:name="z163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16"/>
    <w:bookmarkStart w:name="z1638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7"/>
    <w:bookmarkStart w:name="z163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18"/>
    <w:bookmarkStart w:name="z164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619"/>
    <w:bookmarkStart w:name="z164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Жанааркинского районного суда;</w:t>
      </w:r>
    </w:p>
    <w:bookmarkEnd w:id="1620"/>
    <w:bookmarkStart w:name="z164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Жезказганского городского суда;</w:t>
      </w:r>
    </w:p>
    <w:bookmarkEnd w:id="1621"/>
    <w:bookmarkStart w:name="z164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Жезказгана;</w:t>
      </w:r>
    </w:p>
    <w:bookmarkEnd w:id="1622"/>
    <w:bookmarkStart w:name="z164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следственного суда города Жезказгана;</w:t>
      </w:r>
    </w:p>
    <w:bookmarkEnd w:id="1623"/>
    <w:bookmarkStart w:name="z164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Каражалского городского суда;</w:t>
      </w:r>
    </w:p>
    <w:bookmarkEnd w:id="1624"/>
    <w:bookmarkStart w:name="z164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Сатпаевского городского суда;</w:t>
      </w:r>
    </w:p>
    <w:bookmarkEnd w:id="1625"/>
    <w:bookmarkStart w:name="z164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Улытауского районного суда;</w:t>
      </w:r>
    </w:p>
    <w:bookmarkEnd w:id="1626"/>
    <w:bookmarkStart w:name="z164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суда по делам несовершеннолетних;</w:t>
      </w:r>
    </w:p>
    <w:bookmarkEnd w:id="1627"/>
    <w:bookmarkStart w:name="z164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уголовным делам;</w:t>
      </w:r>
    </w:p>
    <w:bookmarkEnd w:id="1628"/>
    <w:bookmarkStart w:name="z165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суда;</w:t>
      </w:r>
    </w:p>
    <w:bookmarkEnd w:id="1629"/>
    <w:bookmarkStart w:name="z165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экономического суда.</w:t>
      </w:r>
    </w:p>
    <w:bookmarkEnd w:id="1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653" w:id="1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Восточно-Казахстанской области"</w:t>
      </w:r>
    </w:p>
    <w:bookmarkEnd w:id="1631"/>
    <w:bookmarkStart w:name="z1654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2"/>
    <w:bookmarkStart w:name="z165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Восточно-Казахстанской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633"/>
    <w:bookmarkStart w:name="z165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34"/>
    <w:bookmarkStart w:name="z165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35"/>
    <w:bookmarkStart w:name="z165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36"/>
    <w:bookmarkStart w:name="z165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37"/>
    <w:bookmarkStart w:name="z166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38"/>
    <w:bookmarkStart w:name="z166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639"/>
    <w:bookmarkStart w:name="z166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000400, Восточно-Казахстанская область, город Усть-Каменогорск, улица Уалиева, дом № 5.</w:t>
      </w:r>
    </w:p>
    <w:bookmarkEnd w:id="1640"/>
    <w:bookmarkStart w:name="z166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Восточно-Казахстанской области".</w:t>
      </w:r>
    </w:p>
    <w:bookmarkEnd w:id="1641"/>
    <w:bookmarkStart w:name="z166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42"/>
    <w:bookmarkStart w:name="z166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43"/>
    <w:bookmarkStart w:name="z166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44"/>
    <w:bookmarkStart w:name="z166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45"/>
    <w:bookmarkStart w:name="z1668" w:id="1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646"/>
    <w:bookmarkStart w:name="z166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647"/>
    <w:bookmarkStart w:name="z167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48"/>
    <w:bookmarkStart w:name="z167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49"/>
    <w:bookmarkStart w:name="z167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650"/>
    <w:bookmarkStart w:name="z167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651"/>
    <w:bookmarkStart w:name="z167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652"/>
    <w:bookmarkStart w:name="z167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653"/>
    <w:bookmarkStart w:name="z167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654"/>
    <w:bookmarkStart w:name="z167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55"/>
    <w:bookmarkStart w:name="z167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656"/>
    <w:bookmarkStart w:name="z167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657"/>
    <w:bookmarkStart w:name="z168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658"/>
    <w:bookmarkStart w:name="z168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659"/>
    <w:bookmarkStart w:name="z168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60"/>
    <w:bookmarkStart w:name="z168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61"/>
    <w:bookmarkStart w:name="z168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62"/>
    <w:bookmarkStart w:name="z168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63"/>
    <w:bookmarkStart w:name="z168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64"/>
    <w:bookmarkStart w:name="z168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65"/>
    <w:bookmarkStart w:name="z168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66"/>
    <w:bookmarkStart w:name="z168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67"/>
    <w:bookmarkStart w:name="z169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68"/>
    <w:bookmarkStart w:name="z169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69"/>
    <w:bookmarkStart w:name="z169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670"/>
    <w:bookmarkStart w:name="z169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671"/>
    <w:bookmarkStart w:name="z169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672"/>
    <w:bookmarkStart w:name="z169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673"/>
    <w:bookmarkStart w:name="z169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674"/>
    <w:bookmarkStart w:name="z169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675"/>
    <w:bookmarkStart w:name="z169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676"/>
    <w:bookmarkStart w:name="z169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677"/>
    <w:bookmarkStart w:name="z170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678"/>
    <w:bookmarkStart w:name="z170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679"/>
    <w:bookmarkStart w:name="z170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680"/>
    <w:bookmarkStart w:name="z170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681"/>
    <w:bookmarkStart w:name="z170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682"/>
    <w:bookmarkStart w:name="z170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683"/>
    <w:bookmarkStart w:name="z170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684"/>
    <w:bookmarkStart w:name="z1707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85"/>
    <w:bookmarkStart w:name="z170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86"/>
    <w:bookmarkStart w:name="z170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687"/>
    <w:bookmarkStart w:name="z171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688"/>
    <w:bookmarkStart w:name="z171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89"/>
    <w:bookmarkStart w:name="z171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690"/>
    <w:bookmarkStart w:name="z171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691"/>
    <w:bookmarkStart w:name="z171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92"/>
    <w:bookmarkStart w:name="z171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693"/>
    <w:bookmarkStart w:name="z171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694"/>
    <w:bookmarkStart w:name="z171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695"/>
    <w:bookmarkStart w:name="z171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696"/>
    <w:bookmarkStart w:name="z171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97"/>
    <w:bookmarkStart w:name="z172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98"/>
    <w:bookmarkStart w:name="z172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99"/>
    <w:bookmarkStart w:name="z172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700"/>
    <w:bookmarkStart w:name="z172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01"/>
    <w:bookmarkStart w:name="z1724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702"/>
    <w:bookmarkStart w:name="z1725" w:id="1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03"/>
    <w:bookmarkStart w:name="z172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04"/>
    <w:bookmarkStart w:name="z172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05"/>
    <w:bookmarkStart w:name="z172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06"/>
    <w:bookmarkStart w:name="z172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07"/>
    <w:bookmarkStart w:name="z1730" w:id="1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08"/>
    <w:bookmarkStart w:name="z173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09"/>
    <w:bookmarkStart w:name="z173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710"/>
    <w:bookmarkStart w:name="z173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суда района Алтай;</w:t>
      </w:r>
    </w:p>
    <w:bookmarkEnd w:id="1711"/>
    <w:bookmarkStart w:name="z173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района Алтай;</w:t>
      </w:r>
    </w:p>
    <w:bookmarkEnd w:id="1712"/>
    <w:bookmarkStart w:name="z173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Глубоковского районного;</w:t>
      </w:r>
    </w:p>
    <w:bookmarkEnd w:id="1713"/>
    <w:bookmarkStart w:name="z173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Зайсанского районного суда;</w:t>
      </w:r>
    </w:p>
    <w:bookmarkEnd w:id="1714"/>
    <w:bookmarkStart w:name="z173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Катон-Карагайского районного суда</w:t>
      </w:r>
    </w:p>
    <w:bookmarkEnd w:id="1715"/>
    <w:bookmarkStart w:name="z173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Курчумского районного суда;</w:t>
      </w:r>
    </w:p>
    <w:bookmarkEnd w:id="1716"/>
    <w:bookmarkStart w:name="z173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Риддерского районного суда;</w:t>
      </w:r>
    </w:p>
    <w:bookmarkEnd w:id="1717"/>
    <w:bookmarkStart w:name="z174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суда по административным правонарушениям города Риддер;</w:t>
      </w:r>
    </w:p>
    <w:bookmarkEnd w:id="1718"/>
    <w:bookmarkStart w:name="z174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Усть-Каменогорского городского суда;</w:t>
      </w:r>
    </w:p>
    <w:bookmarkEnd w:id="1719"/>
    <w:bookmarkStart w:name="z174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 2 города Усть-Каменогорска;</w:t>
      </w:r>
    </w:p>
    <w:bookmarkEnd w:id="1720"/>
    <w:bookmarkStart w:name="z174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Усть-Каменогорска;</w:t>
      </w:r>
    </w:p>
    <w:bookmarkEnd w:id="1721"/>
    <w:bookmarkStart w:name="z174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следственного суда города Усть-Каменогорска;</w:t>
      </w:r>
    </w:p>
    <w:bookmarkEnd w:id="1722"/>
    <w:bookmarkStart w:name="z174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суда района Самар;</w:t>
      </w:r>
    </w:p>
    <w:bookmarkEnd w:id="1723"/>
    <w:bookmarkStart w:name="z174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Тарбагатайского районного суда;</w:t>
      </w:r>
    </w:p>
    <w:bookmarkEnd w:id="1724"/>
    <w:bookmarkStart w:name="z174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Уланского районного суда;</w:t>
      </w:r>
    </w:p>
    <w:bookmarkEnd w:id="1725"/>
    <w:bookmarkStart w:name="z174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Шемонаихинского районного суда;</w:t>
      </w:r>
    </w:p>
    <w:bookmarkEnd w:id="1726"/>
    <w:bookmarkStart w:name="z174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делам несовершеннолетних;</w:t>
      </w:r>
    </w:p>
    <w:bookmarkEnd w:id="1727"/>
    <w:bookmarkStart w:name="z175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уголовным делам;</w:t>
      </w:r>
    </w:p>
    <w:bookmarkEnd w:id="1728"/>
    <w:bookmarkStart w:name="z175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административного суда;</w:t>
      </w:r>
    </w:p>
    <w:bookmarkEnd w:id="1729"/>
    <w:bookmarkStart w:name="z175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экономического суда.</w:t>
      </w:r>
    </w:p>
    <w:bookmarkEnd w:id="17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754" w:id="1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Астане"</w:t>
      </w:r>
    </w:p>
    <w:bookmarkEnd w:id="1731"/>
    <w:bookmarkStart w:name="z1755" w:id="1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2"/>
    <w:bookmarkStart w:name="z175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Астане"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733"/>
    <w:bookmarkStart w:name="z175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4"/>
    <w:bookmarkStart w:name="z175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35"/>
    <w:bookmarkStart w:name="z175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6"/>
    <w:bookmarkStart w:name="z176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37"/>
    <w:bookmarkStart w:name="z176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38"/>
    <w:bookmarkStart w:name="z176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739"/>
    <w:bookmarkStart w:name="z176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улица Сауран, дом № 36.</w:t>
      </w:r>
    </w:p>
    <w:bookmarkEnd w:id="1740"/>
    <w:bookmarkStart w:name="z176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Астане".</w:t>
      </w:r>
    </w:p>
    <w:bookmarkEnd w:id="1741"/>
    <w:bookmarkStart w:name="z176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42"/>
    <w:bookmarkStart w:name="z176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3"/>
    <w:bookmarkStart w:name="z176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44"/>
    <w:bookmarkStart w:name="z176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5"/>
    <w:bookmarkStart w:name="z1769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746"/>
    <w:bookmarkStart w:name="z177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747"/>
    <w:bookmarkStart w:name="z177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48"/>
    <w:bookmarkStart w:name="z177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49"/>
    <w:bookmarkStart w:name="z177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750"/>
    <w:bookmarkStart w:name="z177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751"/>
    <w:bookmarkStart w:name="z177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752"/>
    <w:bookmarkStart w:name="z177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753"/>
    <w:bookmarkStart w:name="z177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754"/>
    <w:bookmarkStart w:name="z177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55"/>
    <w:bookmarkStart w:name="z177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756"/>
    <w:bookmarkStart w:name="z178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757"/>
    <w:bookmarkStart w:name="z178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758"/>
    <w:bookmarkStart w:name="z178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759"/>
    <w:bookmarkStart w:name="z178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60"/>
    <w:bookmarkStart w:name="z178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761"/>
    <w:bookmarkStart w:name="z178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762"/>
    <w:bookmarkStart w:name="z178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763"/>
    <w:bookmarkStart w:name="z178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764"/>
    <w:bookmarkStart w:name="z178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765"/>
    <w:bookmarkStart w:name="z178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766"/>
    <w:bookmarkStart w:name="z179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767"/>
    <w:bookmarkStart w:name="z179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768"/>
    <w:bookmarkStart w:name="z179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769"/>
    <w:bookmarkStart w:name="z179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70"/>
    <w:bookmarkStart w:name="z179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71"/>
    <w:bookmarkStart w:name="z179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772"/>
    <w:bookmarkStart w:name="z179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73"/>
    <w:bookmarkStart w:name="z179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74"/>
    <w:bookmarkStart w:name="z179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75"/>
    <w:bookmarkStart w:name="z179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76"/>
    <w:bookmarkStart w:name="z180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77"/>
    <w:bookmarkStart w:name="z180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778"/>
    <w:bookmarkStart w:name="z180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779"/>
    <w:bookmarkStart w:name="z180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780"/>
    <w:bookmarkStart w:name="z180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781"/>
    <w:bookmarkStart w:name="z180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782"/>
    <w:bookmarkStart w:name="z180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783"/>
    <w:bookmarkStart w:name="z180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784"/>
    <w:bookmarkStart w:name="z1808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785"/>
    <w:bookmarkStart w:name="z180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86"/>
    <w:bookmarkStart w:name="z181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787"/>
    <w:bookmarkStart w:name="z181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788"/>
    <w:bookmarkStart w:name="z181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89"/>
    <w:bookmarkStart w:name="z181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790"/>
    <w:bookmarkStart w:name="z181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791"/>
    <w:bookmarkStart w:name="z181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92"/>
    <w:bookmarkStart w:name="z181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793"/>
    <w:bookmarkStart w:name="z181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794"/>
    <w:bookmarkStart w:name="z181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795"/>
    <w:bookmarkStart w:name="z181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796"/>
    <w:bookmarkStart w:name="z182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797"/>
    <w:bookmarkStart w:name="z182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798"/>
    <w:bookmarkStart w:name="z1822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799"/>
    <w:bookmarkStart w:name="z182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800"/>
    <w:bookmarkStart w:name="z182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01"/>
    <w:bookmarkStart w:name="z1825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802"/>
    <w:bookmarkStart w:name="z1826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03"/>
    <w:bookmarkStart w:name="z182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04"/>
    <w:bookmarkStart w:name="z182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05"/>
    <w:bookmarkStart w:name="z182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06"/>
    <w:bookmarkStart w:name="z1830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07"/>
    <w:bookmarkStart w:name="z1831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08"/>
    <w:bookmarkStart w:name="z183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09"/>
    <w:bookmarkStart w:name="z183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810"/>
    <w:bookmarkStart w:name="z183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Алматинского районного суда;</w:t>
      </w:r>
    </w:p>
    <w:bookmarkEnd w:id="1811"/>
    <w:bookmarkStart w:name="z183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районного суда № 2 Алматинского района;</w:t>
      </w:r>
    </w:p>
    <w:bookmarkEnd w:id="1812"/>
    <w:bookmarkStart w:name="z183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района Байқоңыр;</w:t>
      </w:r>
    </w:p>
    <w:bookmarkEnd w:id="1813"/>
    <w:bookmarkStart w:name="z1837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суда № 2 района Байқоңыр;</w:t>
      </w:r>
    </w:p>
    <w:bookmarkEnd w:id="1814"/>
    <w:bookmarkStart w:name="z1838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Есильского районного суда;</w:t>
      </w:r>
    </w:p>
    <w:bookmarkEnd w:id="1815"/>
    <w:bookmarkStart w:name="z183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Есильского района;</w:t>
      </w:r>
    </w:p>
    <w:bookmarkEnd w:id="1816"/>
    <w:bookmarkStart w:name="z184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Сарыаркинского районного суда;</w:t>
      </w:r>
    </w:p>
    <w:bookmarkEnd w:id="1817"/>
    <w:bookmarkStart w:name="z184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Сарыаркинского района;</w:t>
      </w:r>
    </w:p>
    <w:bookmarkEnd w:id="1818"/>
    <w:bookmarkStart w:name="z1842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административным правонарушениям;</w:t>
      </w:r>
    </w:p>
    <w:bookmarkEnd w:id="1819"/>
    <w:bookmarkStart w:name="z1843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делам несовершеннолетних;</w:t>
      </w:r>
    </w:p>
    <w:bookmarkEnd w:id="1820"/>
    <w:bookmarkStart w:name="z1844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уголовным делам;</w:t>
      </w:r>
    </w:p>
    <w:bookmarkEnd w:id="1821"/>
    <w:bookmarkStart w:name="z1845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административного суда;</w:t>
      </w:r>
    </w:p>
    <w:bookmarkEnd w:id="1822"/>
    <w:bookmarkStart w:name="z1846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суда;</w:t>
      </w:r>
    </w:p>
    <w:bookmarkEnd w:id="1823"/>
    <w:bookmarkStart w:name="z1847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экономического суда.</w:t>
      </w:r>
    </w:p>
    <w:bookmarkEnd w:id="18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849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Алматы"</w:t>
      </w:r>
    </w:p>
    <w:bookmarkEnd w:id="1825"/>
    <w:bookmarkStart w:name="z1850" w:id="1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6"/>
    <w:bookmarkStart w:name="z185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Алматы"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827"/>
    <w:bookmarkStart w:name="z185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28"/>
    <w:bookmarkStart w:name="z185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29"/>
    <w:bookmarkStart w:name="z185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30"/>
    <w:bookmarkStart w:name="z185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31"/>
    <w:bookmarkStart w:name="z185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32"/>
    <w:bookmarkStart w:name="z185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833"/>
    <w:bookmarkStart w:name="z185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Алматы, улица Казыбек би, дом № 66.</w:t>
      </w:r>
    </w:p>
    <w:bookmarkEnd w:id="1834"/>
    <w:bookmarkStart w:name="z185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Алматы".</w:t>
      </w:r>
    </w:p>
    <w:bookmarkEnd w:id="1835"/>
    <w:bookmarkStart w:name="z186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36"/>
    <w:bookmarkStart w:name="z186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37"/>
    <w:bookmarkStart w:name="z186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38"/>
    <w:bookmarkStart w:name="z186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39"/>
    <w:bookmarkStart w:name="z1864" w:id="1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840"/>
    <w:bookmarkStart w:name="z186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841"/>
    <w:bookmarkStart w:name="z186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42"/>
    <w:bookmarkStart w:name="z186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43"/>
    <w:bookmarkStart w:name="z186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844"/>
    <w:bookmarkStart w:name="z186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845"/>
    <w:bookmarkStart w:name="z187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846"/>
    <w:bookmarkStart w:name="z187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847"/>
    <w:bookmarkStart w:name="z187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848"/>
    <w:bookmarkStart w:name="z187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49"/>
    <w:bookmarkStart w:name="z187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850"/>
    <w:bookmarkStart w:name="z187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851"/>
    <w:bookmarkStart w:name="z187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852"/>
    <w:bookmarkStart w:name="z187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853"/>
    <w:bookmarkStart w:name="z187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54"/>
    <w:bookmarkStart w:name="z1879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855"/>
    <w:bookmarkStart w:name="z188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856"/>
    <w:bookmarkStart w:name="z188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857"/>
    <w:bookmarkStart w:name="z188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858"/>
    <w:bookmarkStart w:name="z1883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1859"/>
    <w:bookmarkStart w:name="z188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860"/>
    <w:bookmarkStart w:name="z1885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861"/>
    <w:bookmarkStart w:name="z188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862"/>
    <w:bookmarkStart w:name="z188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863"/>
    <w:bookmarkStart w:name="z188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864"/>
    <w:bookmarkStart w:name="z188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865"/>
    <w:bookmarkStart w:name="z189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866"/>
    <w:bookmarkStart w:name="z1891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867"/>
    <w:bookmarkStart w:name="z1892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868"/>
    <w:bookmarkStart w:name="z189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869"/>
    <w:bookmarkStart w:name="z189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870"/>
    <w:bookmarkStart w:name="z1895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871"/>
    <w:bookmarkStart w:name="z1896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872"/>
    <w:bookmarkStart w:name="z1897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73"/>
    <w:bookmarkStart w:name="z1898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874"/>
    <w:bookmarkStart w:name="z1899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875"/>
    <w:bookmarkStart w:name="z1900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76"/>
    <w:bookmarkStart w:name="z190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77"/>
    <w:bookmarkStart w:name="z1902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878"/>
    <w:bookmarkStart w:name="z1903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79"/>
    <w:bookmarkStart w:name="z190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80"/>
    <w:bookmarkStart w:name="z190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81"/>
    <w:bookmarkStart w:name="z190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82"/>
    <w:bookmarkStart w:name="z190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83"/>
    <w:bookmarkStart w:name="z190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884"/>
    <w:bookmarkStart w:name="z190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885"/>
    <w:bookmarkStart w:name="z191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86"/>
    <w:bookmarkStart w:name="z191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887"/>
    <w:bookmarkStart w:name="z191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888"/>
    <w:bookmarkStart w:name="z191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889"/>
    <w:bookmarkStart w:name="z191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890"/>
    <w:bookmarkStart w:name="z191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891"/>
    <w:bookmarkStart w:name="z191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892"/>
    <w:bookmarkStart w:name="z191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893"/>
    <w:bookmarkStart w:name="z191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894"/>
    <w:bookmarkStart w:name="z191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95"/>
    <w:bookmarkStart w:name="z1920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896"/>
    <w:bookmarkStart w:name="z1921" w:id="1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97"/>
    <w:bookmarkStart w:name="z192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98"/>
    <w:bookmarkStart w:name="z192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99"/>
    <w:bookmarkStart w:name="z192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00"/>
    <w:bookmarkStart w:name="z192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01"/>
    <w:bookmarkStart w:name="z1926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02"/>
    <w:bookmarkStart w:name="z192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03"/>
    <w:bookmarkStart w:name="z192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904"/>
    <w:bookmarkStart w:name="z192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Алатауского районного суда;</w:t>
      </w:r>
    </w:p>
    <w:bookmarkEnd w:id="1905"/>
    <w:bookmarkStart w:name="z193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Алмалинского районного суда;</w:t>
      </w:r>
    </w:p>
    <w:bookmarkEnd w:id="1906"/>
    <w:bookmarkStart w:name="z193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районного суда № 2 Алмалинского района;</w:t>
      </w:r>
    </w:p>
    <w:bookmarkEnd w:id="1907"/>
    <w:bookmarkStart w:name="z193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Ауэзовского районного суда;</w:t>
      </w:r>
    </w:p>
    <w:bookmarkEnd w:id="1908"/>
    <w:bookmarkStart w:name="z193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районного суда № 2 Ауэзовского района;</w:t>
      </w:r>
    </w:p>
    <w:bookmarkEnd w:id="1909"/>
    <w:bookmarkStart w:name="z193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Бостандыкского районного суда;</w:t>
      </w:r>
    </w:p>
    <w:bookmarkEnd w:id="1910"/>
    <w:bookmarkStart w:name="z193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районного суда № 2 Бостандыкского района;</w:t>
      </w:r>
    </w:p>
    <w:bookmarkEnd w:id="1911"/>
    <w:bookmarkStart w:name="z193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Жетысуского районного суда;</w:t>
      </w:r>
    </w:p>
    <w:bookmarkEnd w:id="1912"/>
    <w:bookmarkStart w:name="z193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районного суда № 2 Жетысуского района;</w:t>
      </w:r>
    </w:p>
    <w:bookmarkEnd w:id="1913"/>
    <w:bookmarkStart w:name="z193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Медеуского районного суда;</w:t>
      </w:r>
    </w:p>
    <w:bookmarkEnd w:id="1914"/>
    <w:bookmarkStart w:name="z193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районного суда № 2 Медеуского района;</w:t>
      </w:r>
    </w:p>
    <w:bookmarkEnd w:id="1915"/>
    <w:bookmarkStart w:name="z194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Наурызбайского районного суда;</w:t>
      </w:r>
    </w:p>
    <w:bookmarkEnd w:id="1916"/>
    <w:bookmarkStart w:name="z194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Турксибского районного суда;</w:t>
      </w:r>
    </w:p>
    <w:bookmarkEnd w:id="1917"/>
    <w:bookmarkStart w:name="z1942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административным правонарушениям;</w:t>
      </w:r>
    </w:p>
    <w:bookmarkEnd w:id="1918"/>
    <w:bookmarkStart w:name="z194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1919"/>
    <w:bookmarkStart w:name="z194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делам;</w:t>
      </w:r>
    </w:p>
    <w:bookmarkEnd w:id="1920"/>
    <w:bookmarkStart w:name="z194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административного суда;</w:t>
      </w:r>
    </w:p>
    <w:bookmarkEnd w:id="1921"/>
    <w:bookmarkStart w:name="z194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суда;</w:t>
      </w:r>
    </w:p>
    <w:bookmarkEnd w:id="1922"/>
    <w:bookmarkStart w:name="z1947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экономического суда.</w:t>
      </w:r>
    </w:p>
    <w:bookmarkEnd w:id="19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1949" w:id="1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Шымкенту"</w:t>
      </w:r>
    </w:p>
    <w:bookmarkEnd w:id="1924"/>
    <w:bookmarkStart w:name="z1950" w:id="1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5"/>
    <w:bookmarkStart w:name="z195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Шымкент"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926"/>
    <w:bookmarkStart w:name="z195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27"/>
    <w:bookmarkStart w:name="z195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28"/>
    <w:bookmarkStart w:name="z195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29"/>
    <w:bookmarkStart w:name="z195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30"/>
    <w:bookmarkStart w:name="z195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31"/>
    <w:bookmarkStart w:name="z195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932"/>
    <w:bookmarkStart w:name="z195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160011, город Шымкент, улица Туркестанская, дом № 87</w:t>
      </w:r>
    </w:p>
    <w:bookmarkEnd w:id="1933"/>
    <w:bookmarkStart w:name="z195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Шымкенту".</w:t>
      </w:r>
    </w:p>
    <w:bookmarkEnd w:id="1934"/>
    <w:bookmarkStart w:name="z196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35"/>
    <w:bookmarkStart w:name="z196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36"/>
    <w:bookmarkStart w:name="z196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37"/>
    <w:bookmarkStart w:name="z196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38"/>
    <w:bookmarkStart w:name="z1964" w:id="1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939"/>
    <w:bookmarkStart w:name="z196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940"/>
    <w:bookmarkStart w:name="z196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41"/>
    <w:bookmarkStart w:name="z196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42"/>
    <w:bookmarkStart w:name="z196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1943"/>
    <w:bookmarkStart w:name="z196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944"/>
    <w:bookmarkStart w:name="z197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1945"/>
    <w:bookmarkStart w:name="z197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946"/>
    <w:bookmarkStart w:name="z197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947"/>
    <w:bookmarkStart w:name="z197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48"/>
    <w:bookmarkStart w:name="z197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949"/>
    <w:bookmarkStart w:name="z197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950"/>
    <w:bookmarkStart w:name="z197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951"/>
    <w:bookmarkStart w:name="z197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952"/>
    <w:bookmarkStart w:name="z197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53"/>
    <w:bookmarkStart w:name="z197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954"/>
    <w:bookmarkStart w:name="z198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955"/>
    <w:bookmarkStart w:name="z198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956"/>
    <w:bookmarkStart w:name="z198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957"/>
    <w:bookmarkStart w:name="z198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1958"/>
    <w:bookmarkStart w:name="z198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959"/>
    <w:bookmarkStart w:name="z198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960"/>
    <w:bookmarkStart w:name="z198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961"/>
    <w:bookmarkStart w:name="z198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962"/>
    <w:bookmarkStart w:name="z198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963"/>
    <w:bookmarkStart w:name="z198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964"/>
    <w:bookmarkStart w:name="z199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1965"/>
    <w:bookmarkStart w:name="z199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966"/>
    <w:bookmarkStart w:name="z199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967"/>
    <w:bookmarkStart w:name="z199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968"/>
    <w:bookmarkStart w:name="z1994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969"/>
    <w:bookmarkStart w:name="z199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970"/>
    <w:bookmarkStart w:name="z199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971"/>
    <w:bookmarkStart w:name="z199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972"/>
    <w:bookmarkStart w:name="z199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973"/>
    <w:bookmarkStart w:name="z199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974"/>
    <w:bookmarkStart w:name="z200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975"/>
    <w:bookmarkStart w:name="z200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976"/>
    <w:bookmarkStart w:name="z200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977"/>
    <w:bookmarkStart w:name="z2003" w:id="1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978"/>
    <w:bookmarkStart w:name="z200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79"/>
    <w:bookmarkStart w:name="z200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980"/>
    <w:bookmarkStart w:name="z200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981"/>
    <w:bookmarkStart w:name="z200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82"/>
    <w:bookmarkStart w:name="z200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83"/>
    <w:bookmarkStart w:name="z200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84"/>
    <w:bookmarkStart w:name="z201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85"/>
    <w:bookmarkStart w:name="z201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86"/>
    <w:bookmarkStart w:name="z201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87"/>
    <w:bookmarkStart w:name="z201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88"/>
    <w:bookmarkStart w:name="z201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89"/>
    <w:bookmarkStart w:name="z201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90"/>
    <w:bookmarkStart w:name="z201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991"/>
    <w:bookmarkStart w:name="z201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992"/>
    <w:bookmarkStart w:name="z201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993"/>
    <w:bookmarkStart w:name="z201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94"/>
    <w:bookmarkStart w:name="z202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995"/>
    <w:bookmarkStart w:name="z2021" w:id="1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96"/>
    <w:bookmarkStart w:name="z202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97"/>
    <w:bookmarkStart w:name="z202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98"/>
    <w:bookmarkStart w:name="z202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99"/>
    <w:bookmarkStart w:name="z2025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00"/>
    <w:bookmarkStart w:name="z2026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01"/>
    <w:bookmarkStart w:name="z202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02"/>
    <w:bookmarkStart w:name="z202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03"/>
    <w:bookmarkStart w:name="z2029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суда;</w:t>
      </w:r>
    </w:p>
    <w:bookmarkEnd w:id="2004"/>
    <w:bookmarkStart w:name="z203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Аль-Фарабийского районного суда;</w:t>
      </w:r>
    </w:p>
    <w:bookmarkEnd w:id="2005"/>
    <w:bookmarkStart w:name="z203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Энбекшинского районного суда</w:t>
      </w:r>
    </w:p>
    <w:bookmarkEnd w:id="2006"/>
    <w:bookmarkStart w:name="z2032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Каратауского районного суда;</w:t>
      </w:r>
    </w:p>
    <w:bookmarkEnd w:id="2007"/>
    <w:bookmarkStart w:name="z2033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межрайонного суда по административным правонарушениям;</w:t>
      </w:r>
    </w:p>
    <w:bookmarkEnd w:id="2008"/>
    <w:bookmarkStart w:name="z2034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суда по делам несовершеннолетних;</w:t>
      </w:r>
    </w:p>
    <w:bookmarkEnd w:id="2009"/>
    <w:bookmarkStart w:name="z2035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суда по уголовным делам;</w:t>
      </w:r>
    </w:p>
    <w:bookmarkEnd w:id="2010"/>
    <w:bookmarkStart w:name="z2036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административного суда;</w:t>
      </w:r>
    </w:p>
    <w:bookmarkEnd w:id="2011"/>
    <w:bookmarkStart w:name="z2037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следственного суда;</w:t>
      </w:r>
    </w:p>
    <w:bookmarkEnd w:id="2012"/>
    <w:bookmarkStart w:name="z2038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экономического суда.</w:t>
      </w:r>
    </w:p>
    <w:bookmarkEnd w:id="20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6001-23-7-6/99</w:t>
            </w:r>
          </w:p>
        </w:tc>
      </w:tr>
    </w:tbl>
    <w:bookmarkStart w:name="z2040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Военного суда Судебной администрации Республики Казахстан"</w:t>
      </w:r>
    </w:p>
    <w:bookmarkEnd w:id="2014"/>
    <w:bookmarkStart w:name="z2041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5"/>
    <w:bookmarkStart w:name="z204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Военного суда Судебной администрации Республики Казахстан"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Военного суда Республики Казахстан и военных судов гарнизонов, с филиалами (далее - Администраторы судов).</w:t>
      </w:r>
    </w:p>
    <w:bookmarkEnd w:id="2016"/>
    <w:bookmarkStart w:name="z204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17"/>
    <w:bookmarkStart w:name="z204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018"/>
    <w:bookmarkStart w:name="z204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9"/>
    <w:bookmarkStart w:name="z204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20"/>
    <w:bookmarkStart w:name="z204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21"/>
    <w:bookmarkStart w:name="z204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022"/>
    <w:bookmarkStart w:name="z204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улица Ж. Омарова, дом 57.</w:t>
      </w:r>
    </w:p>
    <w:bookmarkEnd w:id="2023"/>
    <w:bookmarkStart w:name="z205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Военного суда Судебной администрации Республики Казахстан".</w:t>
      </w:r>
    </w:p>
    <w:bookmarkEnd w:id="2024"/>
    <w:bookmarkStart w:name="z205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25"/>
    <w:bookmarkStart w:name="z205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26"/>
    <w:bookmarkStart w:name="z205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27"/>
    <w:bookmarkStart w:name="z205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28"/>
    <w:bookmarkStart w:name="z2055" w:id="2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029"/>
    <w:bookmarkStart w:name="z205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030"/>
    <w:bookmarkStart w:name="z205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31"/>
    <w:bookmarkStart w:name="z205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32"/>
    <w:bookmarkStart w:name="z205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2033"/>
    <w:bookmarkStart w:name="z206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034"/>
    <w:bookmarkStart w:name="z206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2035"/>
    <w:bookmarkStart w:name="z206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036"/>
    <w:bookmarkStart w:name="z206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037"/>
    <w:bookmarkStart w:name="z206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38"/>
    <w:bookmarkStart w:name="z206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039"/>
    <w:bookmarkStart w:name="z206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040"/>
    <w:bookmarkStart w:name="z206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041"/>
    <w:bookmarkStart w:name="z206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042"/>
    <w:bookmarkStart w:name="z206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43"/>
    <w:bookmarkStart w:name="z207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044"/>
    <w:bookmarkStart w:name="z207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045"/>
    <w:bookmarkStart w:name="z207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046"/>
    <w:bookmarkStart w:name="z207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Военного суда, органов Военного суда;</w:t>
      </w:r>
    </w:p>
    <w:bookmarkEnd w:id="2047"/>
    <w:bookmarkStart w:name="z207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Военного суда;</w:t>
      </w:r>
    </w:p>
    <w:bookmarkEnd w:id="2048"/>
    <w:bookmarkStart w:name="z207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049"/>
    <w:bookmarkStart w:name="z207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050"/>
    <w:bookmarkStart w:name="z207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051"/>
    <w:bookmarkStart w:name="z207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052"/>
    <w:bookmarkStart w:name="z207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053"/>
    <w:bookmarkStart w:name="z208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054"/>
    <w:bookmarkStart w:name="z208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2055"/>
    <w:bookmarkStart w:name="z208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056"/>
    <w:bookmarkStart w:name="z208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057"/>
    <w:bookmarkStart w:name="z208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058"/>
    <w:bookmarkStart w:name="z208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059"/>
    <w:bookmarkStart w:name="z208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060"/>
    <w:bookmarkStart w:name="z208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2061"/>
    <w:bookmarkStart w:name="z208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062"/>
    <w:bookmarkStart w:name="z208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2063"/>
    <w:bookmarkStart w:name="z209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2064"/>
    <w:bookmarkStart w:name="z209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065"/>
    <w:bookmarkStart w:name="z209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066"/>
    <w:bookmarkStart w:name="z209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2067"/>
    <w:bookmarkStart w:name="z2094" w:id="2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068"/>
    <w:bookmarkStart w:name="z209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69"/>
    <w:bookmarkStart w:name="z209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070"/>
    <w:bookmarkStart w:name="z209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071"/>
    <w:bookmarkStart w:name="z209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72"/>
    <w:bookmarkStart w:name="z209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073"/>
    <w:bookmarkStart w:name="z210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074"/>
    <w:bookmarkStart w:name="z210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75"/>
    <w:bookmarkStart w:name="z210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076"/>
    <w:bookmarkStart w:name="z210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077"/>
    <w:bookmarkStart w:name="z210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078"/>
    <w:bookmarkStart w:name="z210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079"/>
    <w:bookmarkStart w:name="z210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080"/>
    <w:bookmarkStart w:name="z210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Военного суда;</w:t>
      </w:r>
    </w:p>
    <w:bookmarkEnd w:id="2081"/>
    <w:bookmarkStart w:name="z210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82"/>
    <w:bookmarkStart w:name="z210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83"/>
    <w:bookmarkStart w:name="z211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84"/>
    <w:bookmarkStart w:name="z211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военных судов гарнизонов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85"/>
    <w:bookmarkStart w:name="z2112" w:id="2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86"/>
    <w:bookmarkStart w:name="z211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87"/>
    <w:bookmarkStart w:name="z211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88"/>
    <w:bookmarkStart w:name="z211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89"/>
    <w:bookmarkStart w:name="z211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90"/>
    <w:bookmarkStart w:name="z2117" w:id="2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91"/>
    <w:bookmarkStart w:name="z211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92"/>
    <w:bookmarkStart w:name="z211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93"/>
    <w:bookmarkStart w:name="z212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военного суда Акмолинского гарнизона;</w:t>
      </w:r>
    </w:p>
    <w:bookmarkEnd w:id="2094"/>
    <w:bookmarkStart w:name="z212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военного суда Актюбинского гарнизона;</w:t>
      </w:r>
    </w:p>
    <w:bookmarkEnd w:id="2095"/>
    <w:bookmarkStart w:name="z212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военного суда Алматинского гарнизона;</w:t>
      </w:r>
    </w:p>
    <w:bookmarkEnd w:id="2096"/>
    <w:bookmarkStart w:name="z212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военного суда Семипалатинского гарнизона;</w:t>
      </w:r>
    </w:p>
    <w:bookmarkEnd w:id="2097"/>
    <w:bookmarkStart w:name="z212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военного суда Шымкентского гарнизона;</w:t>
      </w:r>
    </w:p>
    <w:bookmarkEnd w:id="2098"/>
    <w:bookmarkStart w:name="z212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военного суда по уголовным делам.</w:t>
      </w:r>
    </w:p>
    <w:bookmarkEnd w:id="20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