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dd223" w14:textId="60dd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19 июня 2023 года № 107-1221 "Об утверждении государственного образовательного заказа на подготовку кадров с высшим и послевузовским образованием на 2023–2027 учебные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15 ноября 2023 года № 107-2449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19 июня 2023 года № 107-1221 "Об утверждении государственного образовательного заказа на подготовку кадров с высшим и послевузовским образованием на 2023–2027 учебные годы" (зарегистрировано в Реестре государственной регистрации нормативных правовых актов за № 1344-01)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 Педагогика и методика начального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литературе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 Подготовка учителей русского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 Подготовка учителей иностранного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 Здравоохранение (медицина)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взрослая и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взрослая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взрослая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взрослые, детские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взрослая,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1 398 900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взрослая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взрослая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Врач-реабилитолог восстановительного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Невропатология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1 398 900</w:t>
            </w:r>
          </w:p>
        </w:tc>
      </w:tr>
    </w:tbl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образования города Астаны" в установленном законодательством Республики Казахстан порядке обеспечить: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Эталонный контрольный банк нормативных правовых актов Республики Казахстан в течение пяти рабочих дней;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 после его официального опубликования.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Астаны.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