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c53" w14:textId="cd39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Астаны от 7 февраля 2023 года № 107-194 "О внесении изменений в постановление акимата города Нур-Султан от 13 декабря 2021 года № 107-4464 "Об определении объема и размера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апреля 2023 года № 107-680.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февраля 2023 года № 107-194 "О внесении изменений в постановление акимата города Нур-Султан от 13 декабря 2021 года № 107-4464 "Об определении объема и размера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 техногенного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