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ec3d" w14:textId="8a8e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Нур-Султан от 13 декабря 2021 года № 107-4464 "Об определении объема и размера финансирования государственного образовательного заказа на дошкольные организации города Нур-Султан на период действия ограничительных мер, в том числе карантина, чрезвычайных ситуаций социального, природного и техногенного характера"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7 февраля 2023 года № 107-194. Утратило силу постановлением акимата города Астаны от 13 апреля 2023 года № 107-680.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13.04.2023 </w:t>
      </w:r>
      <w:r>
        <w:rPr>
          <w:rFonts w:ascii="Times New Roman"/>
          <w:b w:val="false"/>
          <w:i w:val="false"/>
          <w:color w:val="ff0000"/>
          <w:sz w:val="28"/>
        </w:rPr>
        <w:t>№ 107-680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Нур-Султан от 13 декабря 2021 года № 107-4464 "Об определении объема и размера финансирования государственного образовательного заказа на дошкольные организации города Нур-Султан на период действия ограничительных мер, в том числе карантина, чрезвычайных ситуаций социального, природного и техногенного характера" (зарегистрировано в Реестре государственной регистрации нормативных правовых актов за № 26533)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объема и размера финансирования государственного образовательного заказа на дошкольные организации города Астаны на период действия ограничительных мер, в том числе карантина, чрезвычайных ситуаций социального, природного и техногенного характера";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сентября 2022 года № 1017 "О переименовании города Нур-Султана – столицы Республики Казахстан в город Астану – столицу Республики Казахстан", приказами Министра образования и науки Республики Казахстан от 27 ноября 2017 года № 597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16137), Министра просвещения Республики Казахстан от 27 августа 2022 года № 381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размещения государственного образовательного заказа на дошкольное воспитание и обучение, среднее образование, дополнительное образование детей и на подготовку кадров с техническим и профессиональным, послесредним образованием с учетом потребностей рынка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" (зарегистрирован в Реестре государственной регистрации нормативных правовых актов за № 29323),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объем и размер финансирования государственного образовательного заказа в дошкольных организациях города Астаны на период действия ограничительных мер, в том числе карантина, чрезвычайных ситуаций социального, природного и техногенного характера согласно приложению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Эталонный контрольный банк нормативных правовых актов Республики Казахстан в течение пяти рабочих дней;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постановления возложить на курирующего заместителя акима города Астаны.";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правый верхний угол изложить в новой редакции: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107-4464";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(вводится в действие с 1 января 2023 года).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Эталонный контрольный банк нормативных правовых актов Республики Казахстан в течение пяти рабочих дней;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февраля 2023 года № 107-194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107-4464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и размер финансирования государственного образовательного заказа на дошкольные организации города Астаны на период действия ограничительных мер, в том числе карантина, чрезвычайных ситуаций социального, природного и техногенного характера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одного воспитанника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Общеразвивающие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государственной дошкольной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и инклюзивные группы в дошкольной организации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на посещающих воспитанников (не более 15 детей в группе)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на не посещающих 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на посещающих воспитанников (не более 15 детей в группе)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на не посещающих 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на посещающих воспитанников (не более 15 детей в группе)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на не посещающих воспитанников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