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9669" w14:textId="20f9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декабря 2023 года № 113/15-VIII.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Астаны на 2024-2026 годы согласно приложениям 1, 2, 3 соответственно, в том числе на 2024 год в следующих объемах:</w:t>
      </w:r>
    </w:p>
    <w:bookmarkEnd w:id="1"/>
    <w:bookmarkStart w:name="z1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1 237 841 009,4 тысяч тенге, в том числе по:</w:t>
      </w:r>
    </w:p>
    <w:bookmarkEnd w:id="2"/>
    <w:bookmarkStart w:name="z1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926 540 892 тысяч тенге;</w:t>
      </w:r>
    </w:p>
    <w:bookmarkEnd w:id="3"/>
    <w:bookmarkStart w:name="z1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68 484 730,4 тысяч тенге;</w:t>
      </w:r>
    </w:p>
    <w:bookmarkEnd w:id="4"/>
    <w:bookmarkStart w:name="z1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14 994 913 тысяч тенге;</w:t>
      </w:r>
    </w:p>
    <w:bookmarkEnd w:id="5"/>
    <w:bookmarkStart w:name="z17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227 820 474 тысяч тенге;</w:t>
      </w:r>
    </w:p>
    <w:bookmarkEnd w:id="6"/>
    <w:bookmarkStart w:name="z1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1 236 803 488,5 тысяч тенге;</w:t>
      </w:r>
    </w:p>
    <w:bookmarkEnd w:id="7"/>
    <w:bookmarkStart w:name="z1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2 575 564 тысяч тенге, в том числе: бюджетные кредиты – 4 730 000 тысяч тенге;</w:t>
      </w:r>
    </w:p>
    <w:bookmarkEnd w:id="8"/>
    <w:bookmarkStart w:name="z1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2 154 436 тысяч тенге;</w:t>
      </w:r>
    </w:p>
    <w:bookmarkEnd w:id="9"/>
    <w:bookmarkStart w:name="z1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47 700 034тысяч тенге, в том числе:</w:t>
      </w:r>
    </w:p>
    <w:bookmarkEnd w:id="10"/>
    <w:bookmarkStart w:name="z1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47 700 034 тысяч тенге;</w:t>
      </w:r>
    </w:p>
    <w:bookmarkEnd w:id="11"/>
    <w:bookmarkStart w:name="z1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(- 49 238 077,1) тысяч тенге;</w:t>
      </w:r>
    </w:p>
    <w:bookmarkEnd w:id="12"/>
    <w:bookmarkStart w:name="z1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49 238 077,1тысяч тенге;</w:t>
      </w:r>
    </w:p>
    <w:bookmarkEnd w:id="13"/>
    <w:bookmarkStart w:name="z1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57 340 818 тысяч тенге;</w:t>
      </w:r>
    </w:p>
    <w:bookmarkEnd w:id="14"/>
    <w:bookmarkStart w:name="z1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(- 37 195 780) тысяч тенге;</w:t>
      </w:r>
    </w:p>
    <w:bookmarkEnd w:id="15"/>
    <w:bookmarkStart w:name="z1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29 093 039,1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29.11.2024 </w:t>
      </w:r>
      <w:r>
        <w:rPr>
          <w:rFonts w:ascii="Times New Roman"/>
          <w:b w:val="false"/>
          <w:i w:val="false"/>
          <w:color w:val="000000"/>
          <w:sz w:val="28"/>
        </w:rPr>
        <w:t>№ 241/31-VIII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2024 год бюджетные изъятия в республиканский бюджет в сумме 74 680 101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в соответствии с Законом Республики Казахстан "О республиканском бюджете на 2024-2026 годы" с 1 января 2024 года установлены: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28 215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57 853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– 3 692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43 407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Астаны на 2024 год в сумме 6 853 000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Астаны от 29.11.2024 </w:t>
      </w:r>
      <w:r>
        <w:rPr>
          <w:rFonts w:ascii="Times New Roman"/>
          <w:b w:val="false"/>
          <w:i w:val="false"/>
          <w:color w:val="000000"/>
          <w:sz w:val="28"/>
        </w:rPr>
        <w:t>№ 241/31-VIII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Астаны на 2024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Астаны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Астаны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"Байқоңыр" города Астаны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"Есиль" города Астаны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"Нұра" города Астаны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района "Сарыарка" города Астаны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"Управление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Астаны"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(УЭиБП)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Манкараев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1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2024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Астаны от 29.11.2024 </w:t>
      </w:r>
      <w:r>
        <w:rPr>
          <w:rFonts w:ascii="Times New Roman"/>
          <w:b w:val="false"/>
          <w:i w:val="false"/>
          <w:color w:val="ff0000"/>
          <w:sz w:val="28"/>
        </w:rPr>
        <w:t>№ 241/31-VIII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1 237 841 009,4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926 540 892,0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632 091 035,0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305 047 520,0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327 043 515,0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209 524 777,0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209 524 777,0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52 158 938,0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15 466 042,0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10 644 542,0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68 484 730,4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49 473 338,4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49 473 338,4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14 994 913,0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227 820 474,0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227 820 474,0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227 820 474,0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1 236 803 488,5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 и территориальной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365 639 659,0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227 075 845,0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49 340 909,0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86 810 742,0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123 898 086,0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121 150 142,0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308 396 226,8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123 907 187,0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58 117 088,0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72 923 298,8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11 618 967,5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9 988 955,3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77 427 262,0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129 261 177,4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129 161 177,4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77 252 829,3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77 252 829,3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-49 238 077,1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49 238 077,1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-37 195 780,0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-37 195 780,0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-4 654 672,0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29 093 039,1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686 217 904,0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673 064 168,0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407 296 398,0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674 305 963,0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 и территориальной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255 392 024,0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228 833 947,0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-10 010 478,0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-10 010 478,0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-10 010 478,0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-5 010 478,0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745 853 151,0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742 377 089,0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456 790 663,0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341 783 115,0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739 458 753,0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 и территориальной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256 484 067,0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237 771 918,0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-5 247 964,0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-5 247 964,0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-5 247 964,0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-5 247 964,0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1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2024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Астаны от 29.11.2024 </w:t>
      </w:r>
      <w:r>
        <w:rPr>
          <w:rFonts w:ascii="Times New Roman"/>
          <w:b w:val="false"/>
          <w:i w:val="false"/>
          <w:color w:val="ff0000"/>
          <w:sz w:val="28"/>
        </w:rPr>
        <w:t>№ 241/31-VIII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Астаны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1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2024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Астаны от 29.11.2024 </w:t>
      </w:r>
      <w:r>
        <w:rPr>
          <w:rFonts w:ascii="Times New Roman"/>
          <w:b w:val="false"/>
          <w:i w:val="false"/>
          <w:color w:val="ff0000"/>
          <w:sz w:val="28"/>
        </w:rPr>
        <w:t>№ 241/31-VIII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28 457 358,0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15 808 404,0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15 808 404,0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 VIII</w:t>
            </w:r>
          </w:p>
        </w:tc>
      </w:tr>
    </w:tbl>
    <w:bookmarkStart w:name="z1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2024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города Астаны от 29.11.2024 </w:t>
      </w:r>
      <w:r>
        <w:rPr>
          <w:rFonts w:ascii="Times New Roman"/>
          <w:b w:val="false"/>
          <w:i w:val="false"/>
          <w:color w:val="ff0000"/>
          <w:sz w:val="28"/>
        </w:rPr>
        <w:t>№ 241/31-VIII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19 900 720,0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 VIII</w:t>
            </w:r>
          </w:p>
        </w:tc>
      </w:tr>
    </w:tbl>
    <w:bookmarkStart w:name="z1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города Астаны от 29.11.2024 </w:t>
      </w:r>
      <w:r>
        <w:rPr>
          <w:rFonts w:ascii="Times New Roman"/>
          <w:b w:val="false"/>
          <w:i w:val="false"/>
          <w:color w:val="ff0000"/>
          <w:sz w:val="28"/>
        </w:rPr>
        <w:t>№ 241/31-VIII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33 531 743,0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14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маслихата города Астаны от 29.11.2024 </w:t>
      </w:r>
      <w:r>
        <w:rPr>
          <w:rFonts w:ascii="Times New Roman"/>
          <w:b w:val="false"/>
          <w:i w:val="false"/>
          <w:color w:val="ff0000"/>
          <w:sz w:val="28"/>
        </w:rPr>
        <w:t>№ 241/31-VIII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24 760 090,0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11 679 445,0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9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11 679 445,0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14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2024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маслихата города Астаны от 29.11.2024 </w:t>
      </w:r>
      <w:r>
        <w:rPr>
          <w:rFonts w:ascii="Times New Roman"/>
          <w:b w:val="false"/>
          <w:i w:val="false"/>
          <w:color w:val="ff0000"/>
          <w:sz w:val="28"/>
        </w:rPr>
        <w:t>№ 241/31-VIII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21 070 180,0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9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15 053 364,0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113/15-VIII</w:t>
            </w:r>
          </w:p>
        </w:tc>
      </w:tr>
    </w:tbl>
    <w:bookmarkStart w:name="z9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15 053 364,0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