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f4736" w14:textId="f9f47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Нур-Султан от 16 июля 2021 года № 66/9-VI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Казахстан, зарегистрированным в городе Астане при амбулаторном лечении бесплатно"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30 июня 2023 года № 45/5-VIII. Отменен решением маслихата города Астаны от 29 марта 2024 года № 162/20-VIII.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решением маслихата города Астаны от 29.03.2024 </w:t>
      </w:r>
      <w:r>
        <w:rPr>
          <w:rFonts w:ascii="Times New Roman"/>
          <w:b w:val="false"/>
          <w:i w:val="false"/>
          <w:color w:val="ff0000"/>
          <w:sz w:val="28"/>
        </w:rPr>
        <w:t>№ 162/20-VIII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Астаны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Нур-Султан от 16 июля 2021 года № 66/9-VI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Казахстан, зарегистрированным в городе Астане при амбулаторном лечении бесплатно" (зарегистрировано в Реестре государственной регистрации нормативных правовых актов под № 23923)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45/5-VIII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 № 66/9-VI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дополнительного предоставления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предоставляемых отдельным категориям граждан Республики Казахстан, зарегистрированным в городе Астане при амбулаторном лечении бесплатно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(степень, стадия, тяжесть течения) для назначения лекарственных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лекарственных средств (лекарственная форма), медицинских изделий, специализированных лечебных 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Лекарственные средства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Муковисцидоз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категории граждан, состоящие на диспансерном учете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В, порошок для приготовления концентрата для инфузий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индивидуальной непереносимости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Пульмозим (Дорназа альфа), раствор для ингаляций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вторичная легочная гипертензия, ассоциированная с врожденными пороками сердца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Илопрост, раствор для ингаляций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Риоцигуат, таблетка, покрытая пленочной оболочкой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Селексипаг, таблетка, покрытая пленочной оболочкой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Инсулома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Диазоксид, 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Медуллярный рак щитовидной железы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Вандетаниб,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Анкилозирующий спондилит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Инфликсимаб, порошок для инъекций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идиопатический артрит системный вариант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Дети до 18 лет, состоящие на диспансерном учете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Тоцилизумаб, концентрат для приготовления раствора для инъекций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Адалимумаб, раствор для инъекций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Голимумаб, раствор для инъекций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Канакинумаб, раствор для инъекций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Бетаметазон, мазь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и салициловая кислота, спрей для наружого применения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Бронхолегочная дисплазия, возникшая в перинатальном периоде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 недоношенные дети, рожденные с массой до 1000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Паливизумаб, раствор для инъекций, порошок для приготовления раствора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Бронхиальная астма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индивидуальной непереносимости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 Эвохалер (Салметерол и Флутиказон), аэрозоль для ингаляций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индивидуальной непереносимости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Микардис (Телмисартан),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Микардис плюс (Телмисартан и Гидрохлортиазид), таблетка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Кабозантиниб, 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Криопиринассоциированный периодический синдром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Канакинумаб, лиофилизат для приготовления раствора для инъекций, раствор для инъекций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С, включая стадию цирроза печени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отсутствия ответа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Глекапревир и пибрентасвир,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 щитовидной железы T3N0M0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Ленватиниб, 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предстательной железы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Даролутамид, таблетка, покрытая пленочной оболочкой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с наличием антител к тканевой трансглютаминазе, подтвержденный гистологически или генетически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Панкреатин, таблетка, 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Ихтиоз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 (Декспантенол), мазь, крем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молочной железы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Рибоциклиб, таблетка, покрытая пленочной оболочкой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миелобластный лейкоз, М3 клеточный вариант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неполным ответом на традиционную терапию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Третиноин, 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Атопический дерматит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неполным ответом на традиционную терапию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Дупилумаб, раствор для инъекций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Серозный эпителиальный рак яичников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Олапариб, капсула,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Лакосамид, таблетка, покрытая пленочной оболочкой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иммунодефицит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гамма, лиофилизат для приготовления раствора для инъекций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тромбоцитопеническая пурпура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противопоказаний к проведению спленэктомии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Ромиплостим, порошок для приготовления раствора для инъекций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спектра оптиконевромиелита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Ритуксимаб, концентрат для приготовления раствора для инфузий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Спастическая кривошея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ботулинический токсин типа а-гемаглютинин, лиофилизат для приготовления раствора для инъекций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Помпе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Алглюкозидаза альфа, порошок для приготовления концентрата для инфузий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ангионевротический 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Ингибитор С1-эстеразы человеческий, лиофилизат для приготовления раствора для инъекций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воспалительная демиелинизирующая полинейропатия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Иммуноглобулин, раствор для инфузий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Боковой амиотрофический склероз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Бронхиальная астма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Омализумаб, порошок для приготовления раствора для инъекций в комплекте с растворителем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Множественная миелома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Иксазомиб, капсула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Поналидомид, 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 легкого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дисфункция коры надпочечников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Гидрокортизон, лиофилизат для приготовления раствора для инъекций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Флудрокортизон,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Псориатрический артрит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Этанерцепт, раствор для подкожного введения/порошок, лиофилизированный для приготовления раствора для инъекций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Секукинумаб, раствор для подкожного введения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Медицинские изделия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гортани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Носители трахеостомической трубки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Трахеостомическая трубка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Аспирационный катетер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Тепловлагообменник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Гастростома, набор для интродукции гастростомы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тип Жане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мазевая с серебром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без фармпрепаратов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Влажные гигиенические салфетки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стерильная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абсорбирующая стерильная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абсорбирующая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Гидротюль, гидроактивная мазевая повязка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мазевая с перуанским бальзамом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Стерильные салфетки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фиксирующий эластичный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Фиксирующий бинт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Сетчатый трубчатый бинт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ватный мягкий нестерильный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 повязка на основе хлорамфеникола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эластичные для защиты и фиксации повязок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Эпадерм мазь, крем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сердечная недостаточность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Имплантация вспомогательных устройств, искусственного сердца и трансплантация сердца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Адгезивная стерильная повязка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Стерильная пленочная повязка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Специализированные лечебные продукты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с наличием антител к тканевой трансглютаминазе, подтвержденный гистологически или генетически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безглютеновая для выпечки хлеба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Универсальная смесь безглютеновая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безглютеновые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Томатный соус без глютена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 безглютеновое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Вафли безглютеновые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Конфеты безглютеновые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гортани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Носители трахеостомической трубки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для энтерального питания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Муковисцидоз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категории граждан, состоящие на диспансерном учете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для энтерального питания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для энтерального питания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обмена жирных кислот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с низким содержанием длинноцепочечных триглициридов и с высоким содержанием среднецепочечных триглециридов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Эпилепсия, церебральный паралич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Носители гастростомы с псевдобульбарным синдромом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Сухая смесь на основе аминокислот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Белково-энергетическая недостаточность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степень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Сухая смесь на основе аминокислот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