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ec3b2" w14:textId="60ec3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Нур-Султана от 27 июня 2019 года № 395/52-VI "Об утверждении ставок платы за эмиссии в окружающую среду по городу Нур-Султан"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30 июня 2023 года № 44/5-VIII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Астаны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 маслихата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города Нур-Султана 27 июня 2019 года № 395/52-VI "Об утверждении ставок платы за эмиссии в окружающую среду по городу Нур-Султан" (зарегистрировано в Реестре государственной регистрации нормативных правовых актов под № 1235)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ставок платы за негативное воздействие на окружающую среду по городу Астане";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"Руководствуясь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576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 (Налоговый кодекс)", маслихат города Астаны РЕШИЛ:";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ставки платы за негативное воздействие на окружающую среду по городу Астане согласно приложению к настоящему решению.";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Каналимов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2023 года № 44/5-VIII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2019 года № 395/52-VI</w:t>
            </w:r>
          </w:p>
        </w:tc>
      </w:tr>
    </w:tbl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негативное воздействие на окружающую среду по городу Астане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Ставки платы за выбросы загрязняющих веществ в атмосферный воздух от передвижных источников составляют: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топлива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за 1 тонну использованного топлива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(месячный расчетный показатель)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Неэтилированный бензин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Дизельное топливо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Сжиженный, сжатый газ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Керосин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</w:tr>
    </w:tbl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Ставки платы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576 Кодекса Республики Казахстан "О налогах и других обязательных платежах в бюджет (Налоговый кодекс)" принять без изменений.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