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cb1b" w14:textId="7b7c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14 декабря 2022 года № 274/36-VII "О бюджете города Астаны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апреля 2023 года № 13/2-VII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bookmarkStart w:name="z5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"О бюджете города Астаны на 2023-2025 годы" от 14 декабря 2022 года № 274/36-VII (зарегистрировано в Реестре государственной регистрации нормативных правовых актов под № 175947)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Астаны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1 066 808 228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625 036 505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10 390 160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4 700 000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426 681 563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987 257 147,9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4 531 734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4 810 000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278 266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109 206 774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109 206 774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(-34 187 427,9)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34 187 427,9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7 810 000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(-19 681 194)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46 058 621,9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Астаны на 2023 год в сумме 4 582 709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решение пунктом 10-1 следующего содержания: "10-1. Утвердить перечень бюджетных программ района "Нұра" города Астаны на 2023 год" согласно приложению 18;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решение приложением 18 "Перечень бюджетных программ района "Нұра" города Астаны на 2023 год"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13/2-VIII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1 066 808 228,0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625 036 505,0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422 393 571,0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193 517 226,0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228 876 345,0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143 480 755,0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143 480 755,0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47 344 460,0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36 346 457,0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426 681 563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426 681 563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426 681 563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987 257 147,9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24 274 966,0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281 679 898,0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189 627 901,0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39 639 836,0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79 672 047,0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81 735 696,0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77 513 255,0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лиц с инвалидностью в центрах социального обслуживания и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227 652 014,0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71 114 753,0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53 610 952,0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16 803 242,0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фасадов, кровли многоквартирных жилых домов, направленных на придание единого архитектурного облика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131 271 049,0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131 271 049,0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115 078 393,0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103 171 055,9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103 171 055,9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59 215 079,9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34 048 998,0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национального проекта по развитию предпринимательства на 2021 – 2025 годы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55 395 273,0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55 395 273,0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55 395 273,0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53 811 501,0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-34 187 427,9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34 187 427,9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-19 681 194,0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-19 681 194,0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-11 334 988,0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-8 346 206,0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46 058 621,9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13/2-VIII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2023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национального проекта по развитию предпринимательства на 2021 – 2025 годы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13/2-VIII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17 381 317,0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13/2-VIII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12 131 735,0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13/2-VIII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26 698 456,0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13/2-VIII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13 852 576,0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13/2-VIII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"Нұра" города Астаны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