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ace5" w14:textId="c5da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уполномоченного по этике с уполномоченным органом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противодействию коррупции (Антикоррупционной службы) от 25 декабря 2023 года № 427 и Председателя Агентства Республики Казахстан по делам государственной службы от 28 декабря 2023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уполномоченном по этике, утвержденного Указом Президента Республики Казахстан от 29 декабря 2015 года № 153,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по этике с уполномоченным органом по противодействию коррупции.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Республики Казахстан порядке обеспечить размещение настоящего совместного приказа на официальном интернет-ресурсе Агентства Республики Казахстан по противодействию коррупции (Антикоррупционной службы).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заместителя Председателя Агентства Республики Казахстан по противодействию коррупции (Антикоррупционной службы) и заместителя Председателя Агентства Республики Казахстан по делам государственной службы, курирующего вопросы контроля в сфере государственной службы.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противодействию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коррупции 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255 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427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по этике с уполномоченным органом по противодействию коррупции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по этике с уполномоченным органом по противодействию коррупции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уполномоченном по этике, утвержденного Указом Президента Республики Казахстан от 29 декабря 2015 года № 153, и определяют порядок взаимодействия уполномоченного по этике с уполномоченным органом по противодействию коррупции.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по этике по вопросам своей деятельности в сфере противодействия коррупции в процессе выполнения возложенных функций взаимодействует с уполномоченным органом по противодействию коррупции по вопросам: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государственным служащим (в том числе государственным служащим, занимающим должности, подверженные коррупционным рискам) консультативной помощи по вопросам соблюдения требований законодательства Республики Казахстан в сфере противодействия коррупции;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мероприятий, способствующих соблюдению государственными служащими (в том числе государственными служащими, занимающими должности, подверженные коррупционным рискам) установленных законами ограничений и запретов;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обращений физических и юридических лиц по фактам нарушения государственными служащими (в том числе государственными служащими, занимающими должности, подверженные коррупционным рискам) норм законодательства Республики Казахстан в сфере противодействия коррупции;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анализа причин и условий, способствующих совершению правонарушений (в случаях нарушения государственными служащими законодательства Республики Казахстан в сфере противодействия коррупции);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с государственными служащими (в том числе с государственными служащими, занимающими должности, подверженные коррупционным рискам) разъяснительной работы по вопросам соблюдения законодательства Республики Казахстан в сфере противодействия коррупции;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с негативными материалами, выявленными в ходе мониторинга публикаций в средствах массовой информации в отношении государственных служащих, занимающих должности, подверженные коррупционным рискам (в том числе материалы, выявленные в ходе мониторинга их аккаунтов);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рассмотрения ответственности государственных служащих, допустивших нарушение норм законодательства в сфере противодействия коррупции.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уполномоченных по этике в сфере противодействия коррупции организовывается путем включения в их типовые планы работ на соответствующий год, утверждаемых уполномоченным органом по делам государственной службы, различных мероприятий профилактического характера.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Ежегодно, не позднее первого числа месяца, предшествующего первому кварталу следующего года, уполномоченным органом по противодействию коррупции направляются в уполномоченный орган по делам государственной службы предложения по мероприятиям профилактического характера для формирования типового плана работ уполномоченных по этике на предстоящий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Ежегодно, на основе предложений, поступивших от уполномоченного органа по противодействию коррупции, не позднее двадцатого числа месяца, предшествующего первому кварталу следующего года, уполномоченным органом по делам государственной службы разрабатывается и утверждается типовой план работ уполномоченных по этике с учетом актуальных направлений деятельности в сфере противодействия коррупции.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реализации типового плана работ уполномоченных по этике периодически размещается на интернет-ресурсе уполномоченного органа по делам государственной службы.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по противодействию коррупции при необходимости дополнительно может быть истребована информация по вопросам деятельности в сфере противодействия коррупции уполномоченных по этике центральных государственных органов (за исключением правоохранительных и специальных государственных органов, а также Министерства обороны Республики Казахстан) и их территориальных подразделений, ведомств центральных государственных органов и их территориальных подразделений, загранучреждений, ревизионных комиссий, аппаратов акимов областей, городов республиканского значения, столицы, городов областного значения, районов, районов в городах.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