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9270" w14:textId="8209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делам религий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сентября 2023 года № 384-НҚ.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"Комитет по делам религий Министерства информации и общественного развития Республики Казахстан" в республиканское государственное учреждение "Комитет по делам религий Министерства культуры и информации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религий Министерства культуры и информации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религий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33 "Об утверждении Положения республиканского государственного учреждения "Комитет по делам религий Министерства информации и общественного развития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информации и общественного развития Республики Казахстан от 2 сентября 2021 года № 310 "О внесении изменений в некоторые приказы Министра информации и общественного развития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информации и общественного развития Республики Казахстан, в которые вносятся изменения и дополнения, утвержденного приказом Министра информации и общественного развития Республики Казахстан от 3 августа 2023 года № 324-НҚ "О внесении изменений и дополнений в некоторые приказы Министра информации и общественного развития Республики Казахстан".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положения – в редакции приказа и.о. Министра культуры и информации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по делам религий Министерства культуры и информации Республики Казахстан"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делам религий Министерства культуры и информации Республики Казахстан (далее – Комитет) является ведомством Министерства культуры и информации Республики Казахстан, осуществляющим регулирование в сфере религиозной деятельности.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Астана, Есильский район, проспект Мәңгілік Ел, дом 8, здание "Дом министерств", подъезд № 14.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делам религий Министерства культуры и информации Республики Казахстан".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по связям с исламскими религиозными объединениями;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по связям с христианскими и другими религиозными объединениями;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координации реабилитационной работы;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религиоведческой экспертизы;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по взаимодействию с организациями религиозного образования;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правоприменительной практики в сфере религиозной деятельности;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Управления региональной работы и внутренней координации;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Управления координации информационно-разъяснительной работы;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Управления координации профилактики религиозного экстремизма в интернет пространстве.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сфере религиозной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возложенные на Комитет.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сотрудничества, а также разработка и заключение соглашений, меморандумов и договоров, по вопросам регулируемых Комитетом;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и правовых актов по вопросам, входящим в компетенцию Комитета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соглашений, меморандумов и договоров,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службу управления персоналом (кадровую службу) Министерства о потребности специалистов по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некоммерческими организациями и иными организациями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Казахстан, а также поручениями руководства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предусмотренные подпунктом 1) настоящего пункта являются общими и реализуются всеми управлениями Комитета в пределах их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по связям с исламскими религиозными объединениями: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туроператорской деятельности, направленной на удовлетворение религиозных потребностей, по согласованию с уполномоченным органом в области туристской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 (по исламскому направлению);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деятельности созданных на территории Республики Казахстан религиозных объединений, миссионеров, духовных (религиозных) организаций образования (по исламскому направлению);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 (по исламскому направлению);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продолжении политики укрепления межконфессионального согласия на основе универсального принципа "Единство в многообразии" (по исламскому направлению);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правоохранительные органы предложений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разъяснительной работы по вопросам исламской конфессии;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аналитических и прогнозных докладов;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количества культовых зданий (сооружений).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по связям с христианскими и другими религиозными объединениями: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и проведения Съезда лидеров мировых и традиционных религий и его институтов;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продолжении политики укрепления межконфессионального согласия на основе универсального принципа "Единство в многообразии" (по христианскому и другим направлениям);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 (по христианскому и другим направлениям);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деятельности созданных на территории Республики Казахстан религиозных объединений, миссионеров (по христианскому и другим направлениям);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 (по христианскому и другим направлениям);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правоохранительные органы предложения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собрания представителей религиозных объединений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координации реабилитационной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правоохранительные органы предложения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 пределах своей компетенции профилактических мер, направленных на предупреждение религиозного экстремизма и радикализма;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центрами помощи пострадавшим от деструктивных религиозных течений и другими неправительственными организациями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мероприятий, оказание методической и консультативной помощи местным исполнительным органам областей, городов республиканского значения и столицы по вопросам профилактики религиозного экстремизма и реабилитационной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политики, обеспечение реализации мероприятий по вопросам профилактики религиозного экстремизма и реабилитационной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деятельности по вопросам профилактики религиозного экстремизма и реабилитационной работы, взаимодействие с заинтересованными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религиоведческой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подзаконных нормативных правовых актов, определяющих порядок оказания государственных услуг в регулируемой Комитетом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религиоведческой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правил проведения религиоведческой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религиоведческой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защиты прав услугополучателей при оказании государственных услуг Комитетом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формирования базы данных о результатах религиоведческой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деятельность некоммерческого акционерного общества "Международный центр межконфессионального и межрелигиозного диалога" в части проведения религиоведческой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учета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информирование получателей государственных услуг в рамках оказания государственной услуги "Проведение религиоведческой экспертизы";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обновление базы Комитета по материалам, поступающим на религиоведческую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направления информации по материалам, получившим отрицательное заключение религиоведческой экспертизы, в заинтересованные государственные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по взаимодействию с организациями религиозного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профессиональных стандартов в области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уполномоченным органом осуществляющим руководство в области высшего и послевузовского образования, языковой политики, науки, обеспечения качества в сфере науки, высшего и послевузовского образования, цифровизации науки, высшего и послевузовского образования, по вопросам подготовки кадров по специальностям "Религиоведение", "Исламоведение", "Теология" и иные, а также в организациях религиозного образования по христианским и другим конфессиям, обеспечения учебной литературой;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уполномоченным органом, осуществляющим руководство в сферах: дошкольного, среднего, технического и профессионального, послесреднего образования, дополнительного образования и охраны прав детей и обеспечение качества в сфере дошкольного, среднего, технического и профессионального, послесреднего образования, по вопросам религиоведческого образования в общеобразовательных учреждения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соответствующими государственными органами и иными организациями в ведении мониторинга за казахстанскими студентами, обучающимися в зарубежных теологических высших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Египетским Университетом исламской культуры "Нур-Мубарак";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деятельности духовных (религиозных)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соответствующими государственными органами и иными организациями на предмет проведения анализа деятельности, созданных на территории Республики Казахстан духовных (религиозных)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отечественными и зарубежными высшими учебными заведениями по вопросу повышения уровня квалификации, профессионализма и образованности кадров в области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соответствующими государственными органами и иными организациями на предмет выявления потребности рынка труда в квалифицированных кадрах в сфере религиозной деятельности для областей, городов 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соответствующими государственными органами и иными организациями по вопросу совершенствования образовательного процесса в духовных (религиозных) организаций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правоприменительной практики в сфере религиозной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установленных законодательством случаях составление протоколов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правоохранительными органами по вопросам выявления, пресечения и предупреждения правонарушений в сфере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правовых материалов по вопросам соблюдения прав человека на свободу вероисповедания в Республике Казахстан для его последующего включения: в блок по религии Универсального периодического обзора по соблюдению основных прав и свобод, законных интересов человека и гражданина (ООН), в позиционные документы для защиты интересов Республики Казахстан перед международным сообществом (Специальными докладчиками ООН, правозащитными организациями, НПО и СМИ);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Республики Казахстан в сфере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Парламента Республики Казахстан при рассмотрении законопроектов, относящихся компетенции Комитета и (или) разработанных Комитетом;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 случаях, предусмотренных законодательными актами, разъяснений от имени Комитета по правовым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исполнению вступивших в законную силу судебных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региональной работы региональной работы и внутренней координации: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оказания государственных услуг в сфере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социологических исследований, направленных на оценку эффективности государственной политики в сфере религиозной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Комиссии по выработке предложений по вопросам координации государственной политики в сфере религиозной деятельности при Правительстве Республики Казахстан, в том числе организационно-аналитическое сопровождение заседаний, подготовка материалов и взаимодействие с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отчетной информации, представляемой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руководства местных исполнительных органов в сфере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подготовки справочной информации по деятельности местных исполнительных органов в сфере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 портале открытых данных информации о религиозных объединениях, миссионерах, культовых зданиях (сооружениях) и религиозных организациях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Управление координации информационно-разъяснительной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внесение предложений по внедрению передового международного опыта в сфере профилактики религиозного экстремизма;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разработки методических пособий, предназначенных для использования в информационно-разъяснительной работе, и их направление в местные исполнительные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информационно-разъяснительных мероприятиях, организуемых на республиканском и региональном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Управление координации профилактики религиозного экстремизма в интернет пространстве: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политики, по профилактике религиозного экстремизма в интернет пространстве;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заинтересованными государственными органами, координации профилактики религиозного экстремизма в интернет пространстве;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работы по подготовке, публикации и продвижению в сети Интернет материалов, направленных на профилактику религиозного экстремизма;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передового международного опыта в сфере профилактики религиозного экстремизма в интернет пространстве;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информационно-пропагандистских мероприятий по вопросам онлайн профилактики религиозного экстремизма;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руководства и координация деятельности местных исполнительных органов по вопросам онлайн профилактики религиозного экстремизма;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и исполнения информационных стратегий, медиа-планов по реализации государственной политики в сфере религиозной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и.о. Министра культуры и информации РК от 19.03.2026 </w:t>
      </w:r>
      <w:r>
        <w:rPr>
          <w:rFonts w:ascii="Times New Roman"/>
          <w:b w:val="false"/>
          <w:i w:val="false"/>
          <w:color w:val="000000"/>
          <w:sz w:val="28"/>
        </w:rPr>
        <w:t>№ 120-НҚ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42"/>
    <w:bookmarkStart w:name="z3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акты, в порядке, предусмотренном законодательством Республики Казахстан;</w:t>
      </w:r>
    </w:p>
    <w:bookmarkEnd w:id="43"/>
    <w:bookmarkStart w:name="z3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и проводить мероприятия в пределах компетенции Комитета;</w:t>
      </w:r>
    </w:p>
    <w:bookmarkEnd w:id="44"/>
    <w:bookmarkStart w:name="z3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консультативно-совещательные органы при Комитете;</w:t>
      </w:r>
    </w:p>
    <w:bookmarkEnd w:id="45"/>
    <w:bookmarkStart w:name="z3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6"/>
    <w:bookmarkStart w:name="z3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управление имуществом, переданным Комитету;</w:t>
      </w:r>
    </w:p>
    <w:bookmarkEnd w:id="47"/>
    <w:bookmarkStart w:name="z3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Казахстан;</w:t>
      </w:r>
    </w:p>
    <w:bookmarkEnd w:id="48"/>
    <w:bookmarkStart w:name="z3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Комитет осуществляет иные права и обязанности, предусмотренные действующим законодательством Республики Казахстан.</w:t>
      </w:r>
    </w:p>
    <w:bookmarkEnd w:id="49"/>
    <w:bookmarkStart w:name="z32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 </w:t>
      </w:r>
    </w:p>
    <w:bookmarkEnd w:id="50"/>
    <w:bookmarkStart w:name="z3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51"/>
    <w:bookmarkStart w:name="z3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52"/>
    <w:bookmarkStart w:name="z3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3"/>
    <w:bookmarkStart w:name="z3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54"/>
    <w:bookmarkStart w:name="z3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исполняет в обязательном порядке поручения Министра, руководителя аппарата Министерства и курирующего вице-министра; </w:t>
      </w:r>
    </w:p>
    <w:bookmarkEnd w:id="55"/>
    <w:bookmarkStart w:name="z3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56"/>
    <w:bookmarkStart w:name="z3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указания;</w:t>
      </w:r>
    </w:p>
    <w:bookmarkEnd w:id="57"/>
    <w:bookmarkStart w:name="z3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58"/>
    <w:bookmarkStart w:name="z3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59"/>
    <w:bookmarkStart w:name="z3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60"/>
    <w:bookmarkStart w:name="z3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61"/>
    <w:bookmarkStart w:name="z3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62"/>
    <w:bookmarkStart w:name="z3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63"/>
    <w:bookmarkStart w:name="z3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64"/>
    <w:bookmarkStart w:name="z3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65"/>
    <w:bookmarkStart w:name="z3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66"/>
    <w:bookmarkStart w:name="z3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7"/>
    <w:bookmarkStart w:name="z3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68"/>
    <w:bookmarkStart w:name="z3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69"/>
    <w:bookmarkStart w:name="z3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70"/>
    <w:bookmarkStart w:name="z3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руководителя аппарата Министерства, курирующего вице-министра и председателя Комитета;</w:t>
      </w:r>
    </w:p>
    <w:bookmarkEnd w:id="71"/>
    <w:bookmarkStart w:name="z3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72"/>
    <w:bookmarkStart w:name="z35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73"/>
    <w:bookmarkStart w:name="z3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4"/>
    <w:bookmarkStart w:name="z3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5"/>
    <w:bookmarkStart w:name="z3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76"/>
    <w:bookmarkStart w:name="z3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7"/>
    <w:bookmarkStart w:name="z35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78"/>
    <w:bookmarkStart w:name="z3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Комитета осуществляются в соответствии с законодательством Республики Казахстан.</w:t>
      </w:r>
    </w:p>
    <w:bookmarkEnd w:id="79"/>
    <w:bookmarkStart w:name="z3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