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521" w14:textId="35d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383-НҚ.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июня 2023 года № 265-НҚ "О внесении изменений и дополнений в приказ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положения – в редакции приказа Заместителя Премьер-Министра - Министра культуры и информации РК от 11.12.2025 </w:t>
      </w:r>
      <w:r>
        <w:rPr>
          <w:rFonts w:ascii="Times New Roman"/>
          <w:b w:val="false"/>
          <w:i w:val="false"/>
          <w:color w:val="ff0000"/>
          <w:sz w:val="28"/>
        </w:rPr>
        <w:t>№ 650-НҚ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гражданского общества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 и внутриполитической стабильности.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культуры и информации РК от 11.12.2025 </w:t>
      </w:r>
      <w:r>
        <w:rPr>
          <w:rFonts w:ascii="Times New Roman"/>
          <w:b w:val="false"/>
          <w:i w:val="false"/>
          <w:color w:val="000000"/>
          <w:sz w:val="28"/>
        </w:rPr>
        <w:t>№ 650-НҚ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подъезд № 15.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гражданского общества Министерства культуры и информации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межведомственной координации;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вопросам деятельности общественных советов;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поддержки гражданских инициатив;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взаимодействию с институтами гражданского 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общественно-политической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вопросам благотворительности и волонтерства.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содействие в развитии и координация в сфере медиации;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Комитет.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– в редакции приказом Заместителя Премьер-Министра - Министра культуры и информации РК от 11.12.2025 </w:t>
      </w:r>
      <w:r>
        <w:rPr>
          <w:rFonts w:ascii="Times New Roman"/>
          <w:b w:val="false"/>
          <w:i w:val="false"/>
          <w:color w:val="000000"/>
          <w:sz w:val="28"/>
        </w:rPr>
        <w:t>№ 650-НҚ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в рамках компетенции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договоров, а также в осуществлении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 по вопросам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программ и проектов, мероприятий в сфере взаимодействия государства и гражданского общества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информационно-разъяснительной, консультативной, методической работы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судебных процессах и подготовка соответствующих материалов в соответствии с законодательством Республики Казахстан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местных исполнительных органов в регулируемых Комитетом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размещение публикаций на официальном сайте, страницах в социальных сетях, ведение аккаунтов Комитета, и обратная связь с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аналитических, справочных материалов, организация экспертно-аналитической деятельности по вопросам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республиканских, международных и иных мероприятий по вопросам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исполнение Плана развития Министерства, Плана мероприятий по реализации Концепции развития гражданского общества, Плана по реализации рекомендаций Гражданского форума, а также Комплексного плана Комитета по вопросам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данных, регулируемый Комитетом сферах, по согласованию с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межведомственной координации: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о некоммерческих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осуществление ведения и развития Базы данных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реализации целей устойчивого развития Организации Объединенных Наций №16 (Мир, правосудие и эффективные институты);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организациями, с международными неправительственными и иными организациями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и местные органы рекомендаций по взаимодействию с международными неправительственными организациями по вопросам мониторинга, предоставления отчетности, выполнению рекомендации ФАТФ и иных международных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исполнения рекомендации международных организации касательно вопросов развития гражданского общества в рамках компетенций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 мониторинга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в сфере противодействия легализации (отмыванию) доходов, полученных преступным путем, и финансированию терроризма для некоммерческих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государственными органами и некоммерческими организациями по вопросу проведения секторальной оценки рисков и соблюдения законодательства по противодействию легализации (отмыванию) доходов, полученных преступным путем, и финансированию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вопросам деятельности общественных советов: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по вопросам деятельности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законодательства, регулирующего деятельность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законодательства, регулирующего сферу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общественного совета при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советами, образованными на республиканском и местном уровнях,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внесение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площадки Координационного центра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административных данных в сфере деятельности общественных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государственных органов и квазигосударственного сектора в регулируемых Управлением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субъектами общественного контроля по вопросам проведения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поддержки гражданских инициатив: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предоставления, мониторинга и оценки эффективности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неправительственными организациями по вопросам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тем государственного социального заказа, формируемого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формированию, мониторингу реализации и оценке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Министерства, планируемых тем и информации по реализации государственного социального заказа и оценки результатов государственного социального заказа реализуемых в рамках курируемых сфер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 в пределах компетенций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перечня направлений государственных грантов для неправительственных организации, согласно предложениям структурных 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предоставлению государственных грантов оператору в сфере грантового финансирования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осуществлению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присуждения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организации конкурса по присуждению премий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направлений государственного заказа на реализацию стратегического партнерства согласно предложениям структурных 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проведению конкурсного отбора стратегических партнеров и заключение с ними договоров, а также по осуществлению оценки исполнения стратегическими партнерами обязательств в соответствии с заключенными договорами и в соответствии с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рассмотрение Координационного совета перечня направлений государственных грантов, планируемые темы социальных проектов в рамках государственного социального заказа и государственного заказа на реализацию стратегического партнерства относящихся к компетенции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сбора предложений от неправительственных организации и граждан организаций для формирования тем социальных проектов в рамках государственного социального заказа и грантового финансирования,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 взаимодействию с институтами гражданского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проведению Гражданского форума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проведению региональных гражданских форумов;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мониторинг исполнения Плана по реализации рекомендаций Гражданского форума;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мониторинг исполнения Плана мероприятий по реализации Концепции развития гражданского общества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совета по взаимодействию с неправительственными организациями при уполномоченном органе, разработка и утверждение Положения, состава и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 по взаимодействию с неправительственными организациями при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исполнения рекомендаций членов Координационного совета по взаимодействию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органы рекомендаций Координационного совета по направлениям государственных грантов, по планируемым темам социальных проектов в рамках государственного социального заказа и государственного заказа на реализацию стратегического партнерства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Советов по взаимодействию и сотрудничеству с неправительственными организациями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рабочих групп при Координационном совете в области социальной защиты лиц с инвалидностью по направлениям культуру и информации, поддержки общественных объединений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уполномоченных по взаимодействию с неправительственными организациями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интернет-ресурсов государственных органов по вопросам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информационно-аналитической деятельности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Национального курултая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информационно-аналитического обеспечения деятельности Национального курултая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рекомендаций и предложений, принятых Национальным курултаем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необходимых для обеспечения деятельности Национального курултая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общественно-политической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избрания общественного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ведения реестра общественных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прохождения обучения по программе подготовки медиаторов;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по вопросам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организаций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судей в отставке, осуществляющих деятельность медиатора на профессиональной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 по развитию института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 развития системы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информирования населения об организациях медиаторов, механизмах, основаниях и условиях применения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и политических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по вопросам благотворительности и волонтерства: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сферах благотворительности 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по ведению реестра учета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почетного звания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устава фонда целевого капитала по согласованию с уполномоченным органом в области науки 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учета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в части организации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благотворительности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в сфере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присуждения международной премии "Волонтер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реестра учета волонтерской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Заместителя Премьер-Министра - Министра культуры и информации РК от 11.12.2025 </w:t>
      </w:r>
      <w:r>
        <w:rPr>
          <w:rFonts w:ascii="Times New Roman"/>
          <w:b w:val="false"/>
          <w:i w:val="false"/>
          <w:color w:val="000000"/>
          <w:sz w:val="28"/>
        </w:rPr>
        <w:t>№ 650-НҚ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8"/>
    <w:bookmarkStart w:name="z3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39"/>
    <w:bookmarkStart w:name="z3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3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41"/>
    <w:bookmarkStart w:name="z3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42"/>
    <w:bookmarkStart w:name="z3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43"/>
    <w:bookmarkStart w:name="z3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44"/>
    <w:bookmarkStart w:name="z3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 включая международными и должностными лицами;</w:t>
      </w:r>
    </w:p>
    <w:bookmarkEnd w:id="45"/>
    <w:bookmarkStart w:name="z3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 законодательством Республики Казахстан.</w:t>
      </w:r>
    </w:p>
    <w:bookmarkEnd w:id="46"/>
    <w:bookmarkStart w:name="z3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47"/>
    <w:bookmarkStart w:name="z3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8"/>
    <w:bookmarkStart w:name="z3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Министром культуры и информации Республики Казахстан, в порядке, установленном законодательством Республики Казахстан.</w:t>
      </w:r>
    </w:p>
    <w:bookmarkEnd w:id="49"/>
    <w:bookmarkStart w:name="z3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Руководителем аппарата Министерства по согласованию с министром в соответствии с законодательством Республики Казахстан.</w:t>
      </w:r>
    </w:p>
    <w:bookmarkEnd w:id="50"/>
    <w:bookmarkStart w:name="z3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</w:p>
    <w:bookmarkEnd w:id="51"/>
    <w:bookmarkStart w:name="z3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bookmarkEnd w:id="52"/>
    <w:bookmarkStart w:name="z3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53"/>
    <w:bookmarkStart w:name="z3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54"/>
    <w:bookmarkStart w:name="z3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55"/>
    <w:bookmarkStart w:name="z3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56"/>
    <w:bookmarkStart w:name="z3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деятельность структурных подразделений Комитета, обеспечивает межотраслевую координацию в пределах, предусмотренных законодательством Республики Казахстан;</w:t>
      </w:r>
    </w:p>
    <w:bookmarkEnd w:id="57"/>
    <w:bookmarkStart w:name="z3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58"/>
    <w:bookmarkStart w:name="z3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59"/>
    <w:bookmarkStart w:name="z3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благодарственными письмами и почетными грамотами лиц, внесших вклад в развитие гражданского общества;</w:t>
      </w:r>
    </w:p>
    <w:bookmarkEnd w:id="60"/>
    <w:bookmarkStart w:name="z3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61"/>
    <w:bookmarkStart w:name="z3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62"/>
    <w:bookmarkStart w:name="z3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63"/>
    <w:bookmarkStart w:name="z3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64"/>
    <w:bookmarkStart w:name="z3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определяемые Председателем Комитета.</w:t>
      </w:r>
    </w:p>
    <w:bookmarkEnd w:id="65"/>
    <w:bookmarkStart w:name="z3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bookmarkEnd w:id="66"/>
    <w:bookmarkStart w:name="z3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67"/>
    <w:bookmarkStart w:name="z3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8"/>
    <w:bookmarkStart w:name="z3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имеет на праве оперативного управления обособленное имущество.</w:t>
      </w:r>
    </w:p>
    <w:bookmarkEnd w:id="69"/>
    <w:bookmarkStart w:name="z3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3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71"/>
    <w:bookmarkStart w:name="z3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3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73"/>
    <w:bookmarkStart w:name="z3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