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d45f" w14:textId="ec2d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делам молодежи и семьи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27 сентября 2023 года № 381-НҚ.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учреждение "Комитет по делам молодежи и семьи Министерства информации и общественного развития Республики Казахстан" в республиканское государственное учреждение "Комитет по делам молодежи и семьи Министерства культуры и информации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молодежи и семьи Министерства культуры и информации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молодежи и семьи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30 "Об утверждении Положения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4 июля 2022 года № 233 "О внесении изменения в приказ Министра информации и общественного развития Республики Казахстан от 28 марта 2019 года № 30 "Об утверждении Положения республиканского государственного учреждения "Комитет по делам молодежи и семьи Министерства информации и общественного развития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информации и общественного развития Республики Казахстан, в которые вносятся изменения и дополнения, утвержденного приказом Министра информации и общественного развития Республики Казахстан от 3 августа 2023 года № 324-НҚ "О внесении изменений и дополнений в некоторые приказы Министра информации и общественного развития Республики Казахстан".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381-НҚ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положения – в редакции приказа и.о. Министра культуры и информации РК от 02.03.2026 </w:t>
      </w:r>
      <w:r>
        <w:rPr>
          <w:rFonts w:ascii="Times New Roman"/>
          <w:b w:val="false"/>
          <w:i w:val="false"/>
          <w:color w:val="ff0000"/>
          <w:sz w:val="28"/>
        </w:rPr>
        <w:t>№ 88-НҚ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по делам молодежи и семьи Министерства культуры и информации Республики Казахстан"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делам молодежи и семьи Министерства культуры и информации Республики Казахстан" (далее – Комитет) является ведомством Министерства культуры и информации Республики Казахстан (далее – Министерство), осуществляющим руководство в сферах государственной молодежной и семейной политики.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Комитета утверждаются в соответствии с действующим законодательством Республики Казахстан.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район Есиль, проспект Мәңгілік Ел, дом 8, здание "Дом министерств", подъезд № 15.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делам молодежи и семьи Министерства культуры и информации Республики Казахстан".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молодежных программ и сотрудничества;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координации семейной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межведомственного взаимодействия в сфере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координации регионов по вопросам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сводного анализа и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Управления координации гендерной политики.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и.о. Министра культуры и информации РК от 02.03.2026 </w:t>
      </w:r>
      <w:r>
        <w:rPr>
          <w:rFonts w:ascii="Times New Roman"/>
          <w:b w:val="false"/>
          <w:i w:val="false"/>
          <w:color w:val="000000"/>
          <w:sz w:val="28"/>
        </w:rPr>
        <w:t>№ 88-НҚ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молодежной и семейной политики;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 и межотраслевой координации в сферах деятельности, отнесенных к компетенции Комитета;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возложенных на Комитет, в пределах своей компетенции.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 Права: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в пределах своей компетенции правовые акты, в порядке, предусмотренном законодательством Республики Казахстан;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создавать консультативно-совещательные органы при Комитете;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взаимодействовать с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о представлении лиц, внесших вклад в развитие молодежной и семейной политики, к государственным наградам;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предусмотренные действующим законодательством Республики Казахстан.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15.2. Обязанности: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организовывать и проводить мероприятия в пределах компетенции Комитета;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управление имуществом, переданным Комитету;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конкурсы, фестивали, конференции, семинары и другие мероприятия в пределах компетенции Комитета;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законодательство Республики Казахстан;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иные обязанности, предусмотренные действующим законодательством Республики Казахстан.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сфере государственной молодежной, семейной и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аналитической информации, справок, обзоров по вопросам, входящим в компетенцию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государственной молодежной, семейной и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реализации, мониторинга реализации и оценки результатов государственного социального заказа по вопросам государственной молодежной, семейной и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информационно-пропагандистских мероприятий по разъяснению и продвижению государственных стратегических программ 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способа(ов) проведения публичных обсуждений консультативного документа регуляторной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государственной молодежной, семейной и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и международных мероприятий по вопросам государственной молодежной, семейной и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волонтерской деятельности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неправительственными организациями в рамках государственного социального заказа и грантового финансирования для неправительственных организаций в сферах государственной молодежной, семейной и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реализации, мониторинга,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 по вопросам государственной молодежной и семейной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правового мониторинга нормативных правовых актов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неправительственными и международными организациями, включая регулярное участие в проводимых ими мероприятиях,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поддержка деятельности неправительственных организаций, направленных на духовно-нравственное развитие и взаимодействие с заинтересованными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рамках компетенции научного и методического обеспечения деятельности в сферах государственной молодежной, семейной и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брифингов и иных публичных мероприятий по сферам государственной молодежной, семейной и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системного анализа и прогнозирования тенденций, а также подготовка справочных материалов в сферах государственной молодежной, семейной и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 по вопросам, относящимся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предусмотренные подпунктом 1) настоящего пункта являются общими и реализуются всеми управлениями Комитета в пределах их компетенций.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молодежных программ и сотрудничества: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 проведения республиканского форума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порядка, организация работы Комиссии по присуждению Государственной молодежной премии "Дарын";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правил, размера и количества, а также создание и организация работы конкурсной комиссии присуждения гранта "Тәуелсіздік ұрпақтары";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реализации региональных ипотечных программ для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вопросам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компетенции, а также рассмотрение и согласование актов оказанных услуг в пределах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реализации государственного социального заказа и грантов для неправительственных организаций по вопросам государственной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грантов в курируемой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предложений, рекомендации по совершенствованию процессов реализации государственной молодежной политики по курируемым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по осуществлению правового мониторинга нормативных правовых актов в сфере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 и международных мероприятий по вопросам государственной молодежной, семейной и гендерной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координации регионов по вопросам молодежной политики: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 советах по делам молодежи при акиматах;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 молодежных ресурсных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предоставления арендного жилища без права выкупа работающей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типовых квалификационных характеристик специалистов по работе с молодежью по согласованию с уполномоченным государственным органом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создания, организации, обеспечения молодежных трудовых отрядов, а также проведения мониторинга их деятельности по согласованию с уполномоченным государственным органом по труду;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типовых правил о региональном форуме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межведомственной координации деятельности государственных органов по мероприятиям, направленным на снижение количества временно неустроенной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типовой положения о деятельности дворовых клубов;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военно-патриотического воспитания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по осуществлению правового мониторинга нормативных правовых актов в сфере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информационно-разъяснительной работы с временно неустроенной молодежью о механизмах реализации государственной молодежной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межведомственного взаимодействия в сфере молодежной политики: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внедрения и применения индекса развития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ТОО "Научно-исследовательский центр" "Молодежь";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 профилактики среди молодежи по вопросам наркомании, лудомании, правонарушений и суицидов;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профессиональных стандартов в сфере молодежной политики по согласованию с отраслевым советом по профессиональным квалификациям и уполномоченным органом в области признания профессиональных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работы по подготовке и внесению национального доклада "Молодежь Казахстана" в Правительство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по осуществлению правового мониторинга нормативных правовых актов в сфере молодежной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Совета по молодежной политике при Президенте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координации семейной политики: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проведения Национального конкурса "Мерейлі отбасы";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осуществления деятельности Центров поддержки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минимальных нормативов сети Центров поддержки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профессиональных стандартов в сфере семейной политики по согласованию с отраслевым советом по профессиональным квалификациям и уполномоченным органом в области признания профессиональных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(или) актуализация отраслевых рамок квалификаций в сфере семейной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с Национальной комиссией по делам женщин и семейно-демографической политике при Президенте Республики Казахстан в сфере семейной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организационного комитета по подготовке и проведению Национального конкурса "Мерейлі отбасы";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проведения социологических и аналитических исследований в сфере семейной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государственных грантов для неправительственных организаций в сфере семейной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по организации и проведению республиканских и международных мероприятий по вопросам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по осуществлению правового мониторинга нормативных правовых актов в сфере семейной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государственных грантов для неправительственных организаций в сфере семейной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координации гендерной политики: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доклада о выполнении Конвенции о ликвидации всех форм дискриминации в отношении женщин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июня 1998 года № 248 "О присоединении Республики Казахстан к Конвенции о ликвидации всех форм дискриминации в отношении женщин";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сводной информации о ходе реализации Плана действий Правительства Республики Казахстан по обеспечению продвижения равных прав и возможностей мужчин и женщин на 2024 – 2027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проведения социологических и аналитических исследований в сфере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осуществление мониторинга реализации государственных грантов для неправительственных организаций в сфере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и координировать реализацию проектов и мероприятий, грантов в курируемой сфере, в том числе с международными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анализ и прогнозирование тенденций в сфере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стратегическое планирование в сфере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в сфере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НАО "Казахстанский институт общественного развития" в курируемой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с международными организациями в сфере гендерной политики (ООН, ОЭСР, ВБ и другие)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и координацию региональной работы в сфере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взаимодействие с региональными комиссиями по делам женщин и семейно-демографической политике;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исполнение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декабря 2016 года № 384 "Об утверждении Концепции семейной и гендерной политики в Республике Казахстан до 2030 года" и Плана мероприятий по ее реализации, а также мониторинг и свод отчетов центральных государственных органов и местных исполнительных органов, иных субъектов в пределах своих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неправительственными организациями, осуществляющими работу в сфере гендерной политики, участие в их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подготовку брифингов и иных публичных мероприятий по вопросам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размещение и актуализацию информации на Единой платформе интернет-ресурсов государственных органов в пределах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формирование бюджета на финансирование услуг в сфере гендерной политики и обеспечение его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по осуществлению правового мониторинга нормативных правовых актов в сфере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сводного анализа и мониторинга: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подготовке предложений к бюджету Комитета, в том числе уточнение предусмотренных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формирования, реализация, мониторинг государственных грантов по вопросам, относящимся к компетенции Комитета, оператору в сфере грантового финансирования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размещения наборов, открытых данных и наполнения сайтов Комитета и Министерства необходимой информацией в сферах молодежной политики в рамках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проработки и согласования Плана развития Министерства в рамках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предоставления информации и предложений в Департамент кадровой и административной работы о потребности специалистов и другой запрашиваемой информации по отраслям, курируемым Комитетом;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анализ соответствия приоритетных направлений государственных грантов в сфере семейной политики приоритетам государственной политики Республики Казахстан, стратегическим и приоритетным документам Республики Казахстан, посланиям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изучить предложений неправительственных организации, граждан, анализ результатов социологических исследований, оценки потребностей населения, результатов и рекомендаций реализованных грантов и выработка предложений по совершенствованию государственных грантов в сфере молодежной и семейной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государственных грантов по вопросам, относящимся к компетенции Комитета, оператору в сфере грантового финансирования неправительственных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осуществлении оценки эффективности реализации государственных грантов в сфере молодежной и семейной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исполнения пункта 75 Дорожной карты по исполнению Предвыборной программы партии Аманат "Путь перемен: достойную жизнь каждому!" касательно увеличения финансирования по грантовым проектам в сфере молодежной и семейной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государственных закупок в сферах молодежной и семейной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вопросам финансирования проектов в сферах молодежной и семейной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 материалов к коллегии Министерства и отчетной встрече Министра перед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сводно-аналитической работы по подготовке и ведению переписки относящимся к компетенции Комитета.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и.о. Министра культуры и информации РК от 02.03.2026 </w:t>
      </w:r>
      <w:r>
        <w:rPr>
          <w:rFonts w:ascii="Times New Roman"/>
          <w:b w:val="false"/>
          <w:i w:val="false"/>
          <w:color w:val="000000"/>
          <w:sz w:val="28"/>
        </w:rPr>
        <w:t>№ 88-НҚ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49"/>
    <w:bookmarkStart w:name="z2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50"/>
    <w:bookmarkStart w:name="z3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назначается на должность и освобождается от должности в порядке, установленном законодательством Республики Казахстан.</w:t>
      </w:r>
    </w:p>
    <w:bookmarkEnd w:id="51"/>
    <w:bookmarkStart w:name="z3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назначаемых на должности и освобождаемых от должностей в соответствии с законодательством Республики Казахстан.</w:t>
      </w:r>
    </w:p>
    <w:bookmarkEnd w:id="52"/>
    <w:bookmarkStart w:name="z30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Полномочия председателя Комитета: </w:t>
      </w:r>
    </w:p>
    <w:bookmarkEnd w:id="53"/>
    <w:bookmarkStart w:name="z3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исполняет в обязательном порядке поручения Министра, руководителя аппарата Министерства и курирующего вице-министра; </w:t>
      </w:r>
    </w:p>
    <w:bookmarkEnd w:id="54"/>
    <w:bookmarkStart w:name="z3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55"/>
    <w:bookmarkStart w:name="z3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указания;</w:t>
      </w:r>
    </w:p>
    <w:bookmarkEnd w:id="56"/>
    <w:bookmarkStart w:name="z3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57"/>
    <w:bookmarkStart w:name="z3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58"/>
    <w:bookmarkStart w:name="z30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59"/>
    <w:bookmarkStart w:name="z30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Комитета;</w:t>
      </w:r>
    </w:p>
    <w:bookmarkEnd w:id="60"/>
    <w:bookmarkStart w:name="z31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 а также договоры в рамках курируемых отраслей;</w:t>
      </w:r>
    </w:p>
    <w:bookmarkEnd w:id="61"/>
    <w:bookmarkStart w:name="z31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62"/>
    <w:bookmarkStart w:name="z3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63"/>
    <w:bookmarkStart w:name="z3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64"/>
    <w:bookmarkStart w:name="z3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решает вопросы поощрения благодарственными письмами и почетными грамотами лиц, внесших вклад в развитие государственной молодежной и семейной политики;</w:t>
      </w:r>
    </w:p>
    <w:bookmarkEnd w:id="65"/>
    <w:bookmarkStart w:name="z31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относящимся к его компетенции.</w:t>
      </w:r>
    </w:p>
    <w:bookmarkEnd w:id="66"/>
    <w:bookmarkStart w:name="z31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67"/>
    <w:bookmarkStart w:name="z31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определяет полномочия своих заместителей в соответствии с действующим законодательством.</w:t>
      </w:r>
    </w:p>
    <w:bookmarkEnd w:id="68"/>
    <w:bookmarkStart w:name="z31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Заместители Председателя Комитета:</w:t>
      </w:r>
    </w:p>
    <w:bookmarkEnd w:id="69"/>
    <w:bookmarkStart w:name="z31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bookmarkEnd w:id="70"/>
    <w:bookmarkStart w:name="z3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исполняют в обязательном порядке поручения Министра, руководителя аппарата Министерства, курирующего вице-министра и Председателя Комитета;</w:t>
      </w:r>
    </w:p>
    <w:bookmarkEnd w:id="71"/>
    <w:bookmarkStart w:name="z3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функции.</w:t>
      </w:r>
    </w:p>
    <w:bookmarkEnd w:id="72"/>
    <w:bookmarkStart w:name="z32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73"/>
    <w:bookmarkStart w:name="z32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4"/>
    <w:bookmarkStart w:name="z32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Комитетом, относится к республиканской собственности.</w:t>
      </w:r>
    </w:p>
    <w:bookmarkEnd w:id="75"/>
    <w:bookmarkStart w:name="z32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6"/>
    <w:bookmarkStart w:name="z32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77"/>
    <w:bookmarkStart w:name="z32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Комитета осуществляются в соответствии с законодательством Республики Казахстан.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